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1d97" w14:textId="3e51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Маржикпаева Е. Б. акимом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2019 года № 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Маржикпаева Ермека Боранбаевича акимом Акмолинской области.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