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2147" w14:textId="3192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Канцелярии Первого Президента Республики Казахстан –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марта 2019 года № 884.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20 июля 2000 года "О Первом Президенте Республики Казахстан – Елбасы"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Канцелярию Первого Президента Республики Казахстан – Елбасы (далее – Канцелярия).  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Канцелярии.  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в установленном законодательством Республики Казахстан порядке: 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Управлением делами Президента Республики Казахстан принять меры по размещению Канцелярии, ее материально-техническому и транспортному обеспечению;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Указа. 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 и дополнения, которые вносятся в некоторые акты Президента Республики Казахстан. 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 момента прекращения президентских полномочий Первого Президента Республики Казахстан – Елбасы.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884  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о Канцелярии Первого Президента Республики Казахстан – Елбасы 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Первом Президенте Республики Казахстан – Елбасы", иными нормативными правовыми актами определяет миссию, основные задачи, функции, полномочия, организацию работы Канцелярии Первого Президента Республики Казахстан – Елбасы. 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Канцелярия Первого Президента Республики Казахстан – Елбасы (далее – Канцелярия) является государственным органом, формируемым Первым Президентом Республики Казахстан – Елбасы, непосредственно ему подчиненным и подотчетным.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Первом Президенте Республики Казахстан – Елбасы" и иными нормативными правовыми актами, а также настоящим Положением.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Канцелярия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банках, в том числе валютные,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и штатная численность Канцелярии устанавливаются Первым Президентом Республики Казахстан – Елбасы.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вступает в гражданско-правовые отношения от собственного имени.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Канцелярия по вопросам своей компетенции в установленном законодательством порядке принимает решения, оформляемые приказами Руководителя Канцелярии и другими актами, предусмотренными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Канцелярии: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языке: "Қазақстан Республикасының Тұңғыш Президенті – Елбасының Кеңсесі" мемлекеттік мекемесі;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языке: государственное учреждение "Канцелярия Первого Президента Республики Казахстан – Елбасы".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Канцелярии: Республика Казахстан, 010000, город Нур-Султан, район Есиль, улица Әлихан Бөкейхан, здание 1.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Указа Президента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Канцелярии осуществляется из республиканского бюджета.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Канцелярии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Миссией Канцелярии является качественное и своевременное информационно-аналитическое, документационное, организационно-протокольное и иное обеспечение деятельности Первого Президента Республики Казахстан – Елбасы и реализации его статуса.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Основной задачей Канцелярии является обеспечение реализации в соответствии с законодательством Республики Казахстан статуса и полномочий Первого Президента Республики Казахстан – Елбасы, в том числе в части: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к народу Казахстана, государственным органам и должностным лицам с инициативами по важнейшим вопросам государственного строительства, внутренней и внешней политики и безопасности страны;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выступления перед Парламентом Республики Казахстан и его Палатами, на заседаниях Правительства Республики Казахстан при обсуждении важных для страны вопросов;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возглавлять Ассамблею народа Казахстана;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возглавлять Совет Безопасности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входить в состав Конституционного Совета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иных полномочий, установленных законодательством Республики Казахстан и (или) определяемых Первым Президентом Республики Казахстан – Елбасы.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мониторинг реализации рабочих графиков Первого Президента Республики Казахстан – Елбасы;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служебной переписки Первого Президента Республики Казахстан – Елбасы;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учет личного приема должностных лиц и граждан Первым Президентом Республики Казахстан – Елбасы;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прием, учет и экспедирование документов и материалов, поступающих в адрес Первого Президента Республики Казахстан – Елбасы, а также его Канцелярии;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подготовки обращений Первого Президента Республики Казахстан – Елбасы к народу Казахстана, государственным органам и должностным лицам с инициативами по важнейшим вопросам государственного строительства, внутренней и внешней политики и безопасности страны;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Парламентом, Правительством, Администрацией Президента Республики Казахстан, Ассамблеей народа Казахстана, Советом Безопасности, Конституционным Советом Республики Казахстан и другими государственными органами в целях принятия исчерпывающих мер по выполнению поручений Первого Президента Республики Казахстан – Елбасы;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аналитических и информационно-справочных материалов к внутригосударственным мероприятиям с участием Первого Президента Республики Казахстан – Елбасы; подготовка и направление посланий различного характера от его имени в адрес глав государств и правительств зарубежных стран, видных политических и общественных деятелей иностранных государств;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и анализа процессов развития макроэкономической и социально-экономической ситуации в стране, актуальных аспектов внутренней и внешней политики государства, разработка и внесение соответствующих предложений Первому Президенту Республики Казахстан – Елбасы;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реализация специальных проектов, а также подготовка имиджевых материалов, связанных с жизнью и деятельностью Первого Президента Республики Казахстан – Елбасы, становлением и развитием института президентства в Республике Казахстан; организация их размещения в средствах массовой информации, ведомственных печатных и электронных изданиях;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подготовка и проведение рабочих поездок Первого Президента Республики Казахстан – Елбасы в регионы страны, а также визитов в зарубежные страны;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обеспечение взаимодействия Первого Президента Республики Казахстан – Елбасы с государственными органами зарубежных стран и их должностными лицами, иностранными политическими и общественными деятелями, международными и иностранными организациями;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иных функций, направленных на обеспечение деятельности Первого Президента Республики Казахстан – Елбасы и реализации его статуса.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осуществлении деятельности Канцелярия: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сотрудничает с государственными органами и организациями, средствами массовой информации;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внешнеэкономическую деятельность и валютные операции в пределах своей компетенции;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на договорной основе работников государственного учреждения на стажировку, повышение квалификации и обучение в отечественные и зарубежные научно-исследовательские, образовательные организации;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виды деятельности и совершает сделки, отвечающие требованиям законодательства Республики Казахстан и не противоречащие Положению Канцелярии.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Канцелярии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Канцелярией осуществляется Руководителем Канцелярии, который несет персональную ответственность за выполнение возложенных на Канцелярию задач и осуществление ею своих функций.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Канцелярии назначается на должность и освобождается от должности Первым Президентом Республики Казахстан – Елбасы.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Канцелярии работает под непосредственным руководством Первого Президента Республики Казахстан – Елбасы, ему подотчетен и подконтролен.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Канцелярии имеет заместителей, которые назначаются и освобождаются от должности Первым Президентом Республики Казахстан – Елбасы.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Канцелярии: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Первому Президенту Республики Казахстан – Елбасы структуру и штатную численность Канцелярии, утверждает штатное расписание Канцелярии, вносит в него изменения в пределах утвержденной штатной численности;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распределение обязанностей между заместителями Руководителя Канцелярии, координирует их работу, организует и направляет работу структурных подразделений Канцелярии, обеспечивает взаимодействие с государственными органами;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Первому Президенту Республики Казахстан – Елбасы предложения о назначении на должности и освобождении от должностей заместителей Руководителя Канцелярии;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Канцелярии, за исключением должностных лиц, вопросы трудовых отношений которых отнесены к компетенции иных лиц;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Канцелярии;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работу по контролю за исполнением и соблюдением решений и поручений Первого Президента Республики Казахстан – Елбасы, прохождением документов в Канцелярии в этих целях, а также по вопросам подготовки мероприятий с участием Первого Президента Республики Казахстан – Елбасы, в том числе проводит совещания с руководящими работниками Канцелярии и приглашением руководителей соответствующих государственных органов;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Первому Президенту Республики Казахстан – Елбасы на рассмотрение и подпись проекты решений Первого Президента Республики Казахстан – Елбасы, документы и материалы;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Канцелярии;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устанавливает внутренний трудовой распорядок в Канцелярии;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устанавливает план финансирования Канцелярии и в его пределах распоряжается финансовыми средствами;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подписывает служебную документацию;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поощряет сотрудников Канцелярии и налагает на них дисциплинарные взыскания, за исключением должностных лиц, вопросы трудовых отношений которых отнесены к компетенции Первого Президента Республики Казахстан – Елбасы;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направляет сотрудников Канцелярии в командировки;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осуществляет личный прием граждан;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контролирует выполнение в Канцелярии законодательства о государственной службе;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обеспечивает на постоянной основе связь Канцелярии с Парламентом, его Палатами, рабочими органами и аппаратами Палат Парламента, Правительством и Канцелярией Премьер-Министра, министерствами, Конституционным Советом, Верховным Судом, Высшим Судебным Советом, государственными органами, непосредственно подчиненными и подотчетными Президенту, акимами, маслихатами областей, городов республиканского значения и столицы, политическими партиями и иными общественными объединениями, средствами массовой информации, физическими и юридическими лицами;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вправе участвовать в заседаниях Правительства, коллегий центральных государственных органов, консультативно-совещательных органов при Президенте, заседаниях Совета Ассамблеи народа Казахстана и сессиях Ассамблеи народа Казахстана;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вправе делегировать выполнение отдельных своих полномочий иным руководящим должностным лицам Канцелярии;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без доверенности действует от имени Канцелярии, представляет ее интересы в государственных органах и организациях;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заключает договора, выдает доверенности, открывает банковские счета;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осуществляет иные полномочия, предусмотренные настоящим Положением, а также возложенные на него Первым Президентом Республики Казахстан – Елбасы.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состав Канцелярии Первого Президента Республики Казахстан – Елбасы входит помощник Первого Президента Республики Казахстан – Елбасы, который назначается Первым Президентом Республики Казахстан – Елбасы, ему непосредственно подотчетен и подконтролен.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помощника Первого Президента Республики Казахстан – Елбасы определяются Первым Президентом Республики Казахстан – Елбасы и в зависимости от первоочередности и важности задач им возлагаются на помощника Первого Президента Республики Казахстан – Елбасы иные задачи и полномочия, отличные от тех, что предусмотрены в Положении.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Заместители Руководителя Канцелярии: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выполнение задач, возложенных на структурное подразделение, своевременное и исчерпывающее исполнение решений и поручений Первого Президента Республики Казахстан – Елбасы, поручений Руководителя Канцелярии;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координацию деятельности структурных подразделений Канцелярии согласно Распределению обязанностей, обеспечивают их взаимодействие с государственными органами и иными организациями;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установленные Первым Президентом Республики Казахстан – Елбасы и Руководителем Канцелярии.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Руководители структурных подразделений Канцелярии: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выполнение задач, возложенных на структурные подразделения, своевременное и исчерпывающее исполнение решений и поручений Первого Президента Республики Казахстан – Елбасы, поручений Руководителя Канцелярии;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распределяют обязанности между сотрудниками структурного подразделения, утверждают их должностные инструкции;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организацию труда и надлежащую трудовую дисциплину, а также отвечают за ведение делопроизводства в соответствии с правилами, установленными в Канцелярии;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представление о назначении на должность и освобождении от должности, поощрении и наложении дисциплинарного взыскания на сотрудников возглавляемого ими структурного подразделения Канцелярии;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вправе в установленном порядке пользоваться информационными банками данных, имеющимися в распоряжении государственных органов;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вправе вести с государственными органами, должностными лицами и организациями служебную переписку по вопросам, отнесенным к ведению структурных подразделений Канцелярии;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иные функции, установленные Первым Президентом Республики Казахстан – Елбасы и руководством Канцелярии.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реализации предусмотренных настоящим Положением функций Канцелярия вправе: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истребовать и получать необходимую информацию, документы и иные материалы от государственных органов и должностных лиц;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устранения выявленных нарушений и недостатков в ходе исполнения законов Республики Казахстан, решений и поручений Первого Президента Республики Казахстан – Елбасы.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Канцелярии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Канцелярия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Канцелярии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размещения Канцелярии предоставляется отдельное служебное помещение, оборудованное оргтехникой (в том числе персональными компьютерами, подключенными к общей сети и ко всем имеющимся правовым базам и государственным информационным системам, копировально-множительной техникой, аппаратами факсимильной связи), средствами связи, в том числе правительственной связью, необходимой офисной мебелью, а также она обеспечивается транспортным обслуживанием.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Канцелярией, относится к республиканской собственности.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Канцелярия не в 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Канцелярии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Канцелярии осуществляются в соответствии с законодательством.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884  </w:t>
            </w:r>
          </w:p>
        </w:tc>
      </w:tr>
    </w:tbl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акты Президента Республики Казахстан   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№ 378 "О некоторых вопросах Управления делами Президента Республики Казахстан" (САПП Республики Казахстан, 2000 г., №20, ст.218):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Делами Президента Республики Казахстан, утвержденном вышеназванным Указом: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"Парламента," дополнить словами "Канцелярии Первого Президента Республики Казахстан – Елбасы,";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материально-техническое, социально-бытовое, транспортное и медицинское обеспечение деятельности Первого Президента Республики Казахстан – Елбасы и членов его семьи, проживающих совместно с ним, а также экс-Президентов Республики Казахстан, относящихся к обслуживаемым лицам;";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"разрабатывает и утверждает текущие и перспективные программы капитального строительства и ремонта, проектно-сметную документацию, организует технический и авторский надзор за строительством, а также участвует в приемке завершенных объектов строительства;";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"осуществляет транспортное обеспечение обслуживаемых лиц и органов в соответствии с единой транспортной политикой, включая воздушные перевозки Президента Республики Казахстан и членов его семьи, Первого Президента Республики Казахстан – Елбасы и совместно проживающих с ним членов его семьи, экс-Президентов Республики Казахстан, Премьер-Министра, председателей Палат Парламента, Руководителя Администрации Президента, заместителей Премьер-Министра, Управляющего Делами, членов Правительства Республики Казахстан и официальных делегаций, железнодорожные перевозки Президента Республики Казахстан и членов его семьи, Первого Президента Республики Казахстан – Елбасы и совместно проживающих с ним членов его семьи, экс-Президентов Республики Казахстан, Премьер-Министра Республики Казахстан, автомобильные перевозки Президента Республики Казахстан и членов его семьи, Премьер-Министра, председателей Палат Парламента Республики Казахстан, а также иных обслуживаемых лиц и органов, разрабатывает и утверждает программу транспортного обеспечения обслуживаемых лиц и органов, организует приобретение и ремонт автотранспорта и иной техники;";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пятнадцатый и шестнадцатый изложить в следующей редакции: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"осуществляет мониторинг, комплексный анализ и сопровождение процессов информатизации в обслуживаемых органах, а также информационно-техническое обеспечение, в том числе предоставление находящихся в ведении информационно-коммуникационных инфраструктур;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обслуживание, в том числе медицинское, официальных мероприятий с участием Президента Республики Казахстан внутри республики и за ее пределами, Первого Президента Республики Казахстан – Елбасы, Премьер-Министра, председателей Палат Парламента Республики Казахстан и делегаций, разрабатывает и утверждает нормы по представительским затратам;";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"осуществляет финансирование, организацию материально-технического обеспечения и обслуживания совещаний, конференций и других официальных мероприятий, проводимых Парламентом Республики Казахстан, Общественной палатой и фракциями политических партий при Мажилисе Парламента Республики Казахстан;";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одиннадцатый и двенадцатый изложить в следующей редакции: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"осуществляет руководство, координацию и контроль работы подведомственных предприятий Управления материально-технического обеспечения, в том числе по повышению эффективности использования закрепленного за ними имущества;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нормы по представительским затратам, сметы расходов по проведению официальных мероприятий Парламента Республики Казахстан за счет средств республиканского бюджета, осуществляет финансирование этих расходов;";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 и четвертый изложить в следующей редакции: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"организует диагностическую, лечебно-профилактическую, реабилитационную и консультативную медицинскую помощь обслуживаемым лицам (прикрепленному контингенту) в подведомственных медицинских организациях, в том числе с привлечением зарубежных специалистов, а также направляет прикрепленный контингент на лечение за рубеж;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своевременную и качественную медицинскую помощь Президенту Республики Казахстан и членам его семьи, Первому Президенту Республики Казахстан – Елбасы и совместно проживающим с ним членам его семьи, экс-Президентам Республики Казахстан с применением необходимых видов и объемов медицинской помощи и координацией вопросов питания, профилактики, восстановительного лечения и медицинской реабилитации;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координацию работы, а также финансирование подведомственных организаций Медицинского центра Управления Делами Президента Республики Казахстан;";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Управляющий Делами имеет заместителей, в том числе одного первого, в компетенцию которого входит исполнение задач,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настоящего Положения.   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Управляющего Делами назначается на должность и освобождается от должности Первым Президентом Республики Казахстан – Елбасы.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Управляющего Делами назначаются на должности и освобождаются от должностей Президентом Республики Казахстан по представлению Управляющего Делами.";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Управления Делами Президента Республики Казахстан и его ведомств: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"товарищество с ограниченной ответственностью "Казстройсистема";";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тринадцатого дополнить абзацами следующего содержания: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фонд "Астана-20";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"Бурабай даму";";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"акционерное общество "Центральная клиническая больница";";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исключить.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2003 года № 1167 "О структуре Управления делами Президента Республики Казахстан" (САПП Республики Казахстан, 2003 г., №33, ст.323):</w:t>
      </w:r>
    </w:p>
    <w:bookmarkEnd w:id="142"/>
    <w:bookmarkStart w:name="z2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Делами Президента Республики Казахстан, утвержденной вышеназванным Указом: </w:t>
      </w:r>
    </w:p>
    <w:bookmarkEnd w:id="143"/>
    <w:bookmarkStart w:name="z20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девятого дополнить абзацем следующего содержания:</w:t>
      </w:r>
    </w:p>
    <w:bookmarkEnd w:id="144"/>
    <w:bookmarkStart w:name="z2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по обеспечению деятельности Первого Президента Республики Казахстан – Елбасы".</w:t>
      </w:r>
    </w:p>
    <w:bookmarkEnd w:id="145"/>
    <w:bookmarkStart w:name="z20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марта 2014 года № 767 "О некоторых вопросах государственного учреждения "Библиотека Первого Президента Республики Казахстан – Елбасы" (САПП Республики Казахстан, 2014 г., №15, ст.124):</w:t>
      </w:r>
    </w:p>
    <w:bookmarkEnd w:id="146"/>
    <w:bookmarkStart w:name="z20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"Библиотека Первого Президента Республики Казахстан – Елбасы", утвержденном вышеназванным Указом: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Уполномоченным органом по руководству соответствующей отраслью (сферой) государственного управления является Канцелярия Первого Президента Республики Казахстан – Елбасы (далее – уполномоченный орган)."; 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Директор назначается на должность и освобождается от должности Президентом Республики Казахстан по представлению Руководителя Канцелярии Первого Президента Республики Казахстан – Елбасы и согласованию с Первым Президентом Республики Казахстан – Елбасы. </w:t>
      </w:r>
    </w:p>
    <w:bookmarkEnd w:id="149"/>
    <w:bookmarkStart w:name="z2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организует и руководит работой государственного учреждения, непосредственно подчиняется Канцелярии Первого Президента Республики Казахстан – Елбасы и несет персональную ответственность за осуществление им своих функций и выполнение возложенных на государственное учреждение задач.";</w:t>
      </w:r>
    </w:p>
    <w:bookmarkEnd w:id="150"/>
    <w:bookmarkStart w:name="z21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1"/>
    <w:bookmarkStart w:name="z2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 согласованию с Канцелярией Первого Президента Республики Казахстан – Елбасы назначает на должности и освобождает от должностей своих заместителей и главного бухгалтера;".</w:t>
      </w:r>
    </w:p>
    <w:bookmarkEnd w:id="152"/>
    <w:bookmarkStart w:name="z2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№70-71, ст.520):</w:t>
      </w:r>
    </w:p>
    <w:bookmarkEnd w:id="153"/>
    <w:bookmarkStart w:name="z2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154"/>
    <w:bookmarkStart w:name="z2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Политические государственные должности":</w:t>
      </w:r>
    </w:p>
    <w:bookmarkEnd w:id="155"/>
    <w:bookmarkStart w:name="z2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6"/>
    <w:bookmarkStart w:name="z2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Администрации Президента Республики Казахстан, его первый заместитель и заместители" изложить в следующей редакции:</w:t>
      </w:r>
    </w:p>
    <w:bookmarkEnd w:id="157"/>
    <w:bookmarkStart w:name="z2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Администрации Президента Республики Казахстан, Руководитель Канцелярии Первого Президента Республики Казахстан – Елбасы, первый заместитель и заместители Руководителя Администрации Президента Республики Казахстан, заместители Руководителя Канцелярии Первого Президента Республики Казахстан – Елбасы";</w:t>
      </w:r>
    </w:p>
    <w:bookmarkEnd w:id="158"/>
    <w:bookmarkStart w:name="z2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59"/>
    <w:bookmarkStart w:name="z2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"Помощники Президента Республики Казахстан"</w:t>
      </w:r>
    </w:p>
    <w:bookmarkEnd w:id="160"/>
    <w:bookmarkStart w:name="z2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61"/>
    <w:bookmarkStart w:name="z2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"Помощники Первого Президента Республики Казахстан – Елбасы";</w:t>
      </w:r>
    </w:p>
    <w:bookmarkEnd w:id="162"/>
    <w:bookmarkStart w:name="z2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63"/>
    <w:bookmarkStart w:name="z2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"Советники Президента Республики Казахстан"</w:t>
      </w:r>
    </w:p>
    <w:bookmarkEnd w:id="164"/>
    <w:bookmarkStart w:name="z2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65"/>
    <w:bookmarkStart w:name="z2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"Советники Первого Президента Республики Казахстан – Елбасы";</w:t>
      </w:r>
    </w:p>
    <w:bookmarkEnd w:id="166"/>
    <w:bookmarkStart w:name="z2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7"/>
    <w:bookmarkStart w:name="z2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"Заведующие отделами и руководители иных структурных подразделений Администрации Президента Республики Казахстан, их первые заместители и заместители"</w:t>
      </w:r>
    </w:p>
    <w:bookmarkEnd w:id="168"/>
    <w:bookmarkStart w:name="z2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9"/>
    <w:bookmarkStart w:name="z2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"Заведующие отделами и руководители иных структурных подразделений Администрации Президента Республики Казахстан, Канцелярии Первого Президента Республики Казахстан – Елбасы, их первые заместители и заместители";</w:t>
      </w:r>
    </w:p>
    <w:bookmarkEnd w:id="170"/>
    <w:bookmarkStart w:name="z23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Административные государственные должности":</w:t>
      </w:r>
    </w:p>
    <w:bookmarkEnd w:id="171"/>
    <w:bookmarkStart w:name="z2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"Корпус "Б":</w:t>
      </w:r>
    </w:p>
    <w:bookmarkEnd w:id="172"/>
    <w:bookmarkStart w:name="z23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</w:t>
      </w:r>
      <w:r>
        <w:rPr>
          <w:rFonts w:ascii="Times New Roman"/>
          <w:b w:val="false"/>
          <w:i w:val="false"/>
          <w:color w:val="000000"/>
          <w:sz w:val="28"/>
        </w:rPr>
        <w:t>группе категории А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173"/>
    <w:bookmarkStart w:name="z2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подгруппы "Администрация Президента Республики Казахстан" изложить в следующей редакции:</w:t>
      </w:r>
    </w:p>
    <w:bookmarkEnd w:id="174"/>
    <w:bookmarkStart w:name="z23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"Администрация Президента Республики Казахстан, Канцелярия Первого Президента Республики Казахстан – Елбасы".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