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6523" w14:textId="8036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2020 года № 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239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 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 (САПП Республики Казахстан, 2013 г., № 19, ст. 319):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кадровой политике при Президенте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рассмотрение вопросов занятия административных государственных должностей без проведения отбора в кадровый резерв и конкурсного отбора действующими судьями, депутатами Парламента, депутатами маслихатов, работающими на постоянной основе, а также политическими государственными служащими, международными служащими, судьями, прекратившими свои полномочия, за исключением прекративших их по отрицательным мотивам, выполнявшими свои полномочия не менее шести месяцев, лицами, зачисленными в Президентский молодежный кадровый резерв, лицами, имеющими стаж работы не менее пяти последних лет в международных, зарубежных или транснациональных организациях, зарубежных государственных структурах, определяемых Национальной комиссией, лицами, завершившими обучение по программам докторантуры (PhD, доктор по профилю) в ведущих зарубежных высших учебных заведениях, определяемых Республиканской комиссией по подготовке кадров за рубежом, лицами, занимающими должность руководителя или заместителя руководителя в субъекте квазигосударственного сектора;";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принятие решений по вопросам занятия административных государственных должностей без проведения отбора в кадровый резерв и конкурсного отбора действующими судьями, депутатами Парламента, депутатами маслихатов, работающими на постоянной основе, а также политическими государственными служащими, международными служащими, судьями, прекратившими свои полномочия, за исключением прекративших их по отрицательным мотивам, выполнявшими свои полномочия не менее шести месяцев, лицами, зачисленными в Президентский молодежный кадровый резерв, лицами, имеющими стаж работы не менее пяти последних лет в международных, зарубежных или транснациональных организациях, зарубежных государственных структурах, определяемых Национальной комиссией, лицами, завершившими обучение по программам докторантуры (PhD, доктор по профилю) в ведущих зарубежных высших учебных заведениях, определяемых Республиканской комиссией по подготовке кадров за рубежом, лицами, занимающими должность руководителя или заместителя руководителя в субъекте квазигосударственного сектора;";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определение перечня международных, зарубежных, транснациональных организаций и зарубежных государственных структур, работники которых могут занять административные государственные должности корпусов "А" и "Б" без проведения конкурса по решению Национальной комиссии при соответствии установленным квалификационным требованиям и наличии стажа работы не менее пяти последних лет в данных организациях и структурах;";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кадровой комиссии области, города республиканского значения, столицы, утвержденном вышеназванным Указом: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(САПП Республики Казахстан, 2015 г., № 70-71, ст. 521):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"А", утвержденных вышеназванным Указом: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 менее семи лет стажа работы, в том числе не менее трех лет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А-1, В-1, С-1, либо на должностях не ниже заместителей председателей комитетов центральных государственных органов, руководителей департаментов центральных государственных органов, либо не ниже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либо не менее семи лет стажа работы, в том числе не менее пяти лет стажа работы на должностях руководителей исполнительных органов национальных управляющих холдингов, национальных холдингов, национальных компаний, национальных институтов развития;";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либо не менее пяти лет стажа работы для лиц, зачисленных в Президентский молодежный кадровый резерв.";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либо не менее пяти лет стажа работы, в том числе не менее четырех лет стажа работы на должностях не ниже руководителей департаментов в национальных управляющих холдингах, национальных холдингах, национальных компаниях, национальных институтах развития, Национальном Банке Республики Казахстан, Агентстве Республики Казахстан по регулированию и развитию финансового рынка, либо на должностях не ниже руководителей республиканских организаций со среднегодовой штатной численностью не менее пятидесяти человек или юридических лиц, являющихся субъектами крупного предпринимательства**;";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либо не менее пяти лет стажа работы для лиц, зачисленных в Президентский молодежный кадровый резерв.";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либо не менее семи лет стажа работы, в том числе не менее пяти лет стажа работы на должностях руководителей исполнительных органов национальных управляющих холдингов, национальных холдингов, национальных компаний, национальных институтов развития;";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либо не менее пяти лет стажа работы для лиц, зачисленных в Президентский молодежный кадровый резерв.";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отбора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кадровый резерв административной государственной службы корпуса "А", утвержденных вышеназванным Указом: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Действующие судьи, депутаты Парламента, депутаты маслихатов, работающие на постоянной основе, а также политические государственные служащие, международные служащие, судьи, прекратившие свои полномочия, за исключением прекративших их по отрицательным мотивам, выполнявшие свои полномочия не менее шести месяцев, лица, зачисленные в Президентский молодежный кадровый резерв, лица, имеющие стаж работы не менее пяти последних лет в международных, зарубежных или транснациональных организациях, зарубежных государственных структурах, определяемых Национальной комиссией, лица, завершившие обучение по программам докторантуры (PhD, доктор по профилю) в ведущих зарубежных высших учебных заведениях, определяемых Республиканской комиссией по подготовке кадров за рубежом, лица, занимающие должность руководителя или заместителя руководителя в субъекте квазигосударственного сектора, могут занять административные государственные должности корпуса "А" в соответствии с законодательством Республики Казахстан в сфере государственной службы без проведения отбора в кадровый резерв и конкурса по решению Национальной комиссии.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вправе назначить лиц, указанных в части первой настоящего пункта, на административные государственные должности корпуса "А", назначение на которые осуществляется им, без проведения отбора в кадровый резерв и решения Национальной комиссии.".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 152 "О некоторых вопросах прохождения государственной службы" (САПП Республики Казахстан, 2015 г., № 72-73-74, ст. 534):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дисциплинарного взыскания на государственных служащих, утвержденных вышеназванным Указом: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решению Президента Республики Казахстан нарушения норм служебной этики, в том числе дисциплинарные проступки, дискредитирующие государственную службу, допущенные политическими государственными служащими, назначаемыми Президентом Республики Казахстан, и их заместителями, могут рассматриваться Комиссией при Президенте Республики Казахстан по вопросам противодействия коррупции (далее – Комиссия по вопросам противодействия коррупции).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вопросам противодействия коррупции вправе вносить рекомендации о проведении служебного расследования, а также предложения о дисциплинарной ответственности должностных лиц вплоть до увольнения с занимаемой должности.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норм служебной этики, в том числе дисциплинарные проступки, дискредитирующие государственную службу, допущенные акимами городов, являющихся административными центрами областей, акимами городов областного значения, районов областей и районов в городах рассматриваются советами по этике уполномоченного органа по делам государственной службы в областях, городах республиканского значения, столице, которые вправе вносить рекомендации о проведении служебного расследования, а также предложения о дисциплинарной ответственности должностных лиц вплоть до их увольнения с занимаемой должности.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расследование проводится по поручению лица, уполномоченного налагать дисциплинарное взыскания.";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Досрочное снятие взыскания, если оно наложено по рекомендации Комиссии по вопросам противодействия коррупции, производится только по согласованию с ней, если иное не решено Президентом Республики Казахстан.";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Дисциплинарная ответственность административных государственных служащих корпуса "А" рассматривается Национальной комиссией по кадровой политике при Президенте Республики Казахстан (далее – Национальная комиссия) либо по ее поручению кадровой комиссией области, города республиканского значения, столицы (далее – региональная кадровая комиссия).";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Дисциплинарная ответственность административных государственных служащих категорий С-О-1, С-О-2, С-R-1, С-R-2, D-1, D-2, D-О-1, D-О-2, Е-1, Е-2, Е-R-1, Е-R-2, а также уполномоченных по этике, занимающих самостоятельные должности, допустивших нарушение норм служебной этики, в том числе дисциплинарные проступки, дискредитирующие государственную службу, рассматривается советами по этике уполномоченного органа по делам государственной службы в областях, городах республиканского значения, столице (далее – совет по этике).".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