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702f" w14:textId="4fb7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Исекешева А. О. помощником Президента –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2020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Исекешева Асета Орентаевича помощником Президента – Секретарем Совета Безопасности Республики Казахстан.   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