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7b2" w14:textId="47c5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Тугжанова Е. Л.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2020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Тугжанова Ералы Лукпановича Заместителем Премьер-Министра Республики Казахстан.    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