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ee6" w14:textId="dc0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октября 2017 года № 563 "О некоторых вопросах органов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2020 года № 278.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 (САПП Республики Казахстан, 2017 г., № 47-48-49, ст. 313) следующее изменение: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утвержденном вышеназванным Указом: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  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утверждает подзаконный нормативный правовой акт, определяющий порядок оказания государственных услуг, оказываемых органами прокуратуры;".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