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7d66d" w14:textId="917d6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уточненном республиканском бюджете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8 апреля 2020 года № 299.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27 настоящего указа.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указами Президента Республики Казахстан от 16 марта 2020 года № 286 "</w:t>
      </w:r>
      <w:r>
        <w:rPr>
          <w:rFonts w:ascii="Times New Roman"/>
          <w:b w:val="false"/>
          <w:i w:val="false"/>
          <w:color w:val="000000"/>
          <w:sz w:val="28"/>
        </w:rPr>
        <w:t>О мерах по обеспечению социально-экономической стабильности</w:t>
      </w:r>
      <w:r>
        <w:rPr>
          <w:rFonts w:ascii="Times New Roman"/>
          <w:b w:val="false"/>
          <w:i w:val="false"/>
          <w:color w:val="000000"/>
          <w:sz w:val="28"/>
        </w:rPr>
        <w:t>" и от 16 марта 2020 года № 287 "</w:t>
      </w:r>
      <w:r>
        <w:rPr>
          <w:rFonts w:ascii="Times New Roman"/>
          <w:b w:val="false"/>
          <w:i w:val="false"/>
          <w:color w:val="000000"/>
          <w:sz w:val="28"/>
        </w:rPr>
        <w:t>О дальнейших мерах по стабилизации экономики</w:t>
      </w:r>
      <w:r>
        <w:rPr>
          <w:rFonts w:ascii="Times New Roman"/>
          <w:b w:val="false"/>
          <w:i w:val="false"/>
          <w:color w:val="000000"/>
          <w:sz w:val="28"/>
        </w:rPr>
        <w:t>" ПОСТАНОВЛЯЮ: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уточненный республиканский бюджет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11 721 910 617 тысяч тенге, в том числе по: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6 261 091 551 тысячи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148 669 598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4 347 700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5 307 801 768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13 827 744 872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161 372 249 тысяч тенге, в том числе: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271 420 571 тысячи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110 048 322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171 578 829 тысяч тенге, в том числе: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171 578 829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-2 438 785 333 тысяч тенге, или 3,5 процента к валовому внутреннему продукту страны;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бюджета – -7 537 950 709 тысяч тенге, или 10,8 процента к валовому внутреннему продукту страны;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финансирование дефицита бюджета – 2 438 785 333 тысяч тенге.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Предусмотреть в республиканском бюджете на 2020 год поступления арендных плат за пользование Российской Федерацией комплексом "Байконур" в сумме 48 836 475 тысяч тенге и военными полигонами в сумме 8 817 160 тысяч тенге.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объемы поступлений на 2020 год, направляемых в Национальный фонд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Установить, что в доход соответствующего бюджета зачисляются: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коду "Налог на добычу полезных ископаемых" классификации поступлений бюджета Единой бюджетной классификации – задолженность недропользователей по роялти, а также роялти по контрактам на недропользование, в которых сохраняются гарантии стабильности налогового режима;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коду "Социальный налог" классификации поступлений бюджета Единой бюджетной классификации – задолженность по взносам, ранее перечислявшимся в Пенсионный фонд, Государственный центр по выплате пенсий, Фонд обязательного медицинского страхования, Фонд государственного социального страхования, Фонд содействия занятости, а также отчисления пользователей автомобильных дорог, ранее поступавшие в Дорожный фонд.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налогоплательщики, осуществляющие деятельность по контрактам на недропользование, в которых сохраняются гарантии стабильности налогового режима, уменьшают вышеуказанные отчисления или социальный налог на суммы отчислений в Государственный фонд социального страхования, Фонд обязательного социального медицинского страхования, исчисленные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обязательном социальном страховании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Об обязательном социальном медицинском страховании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Предусмотреть в республиканском бюджете на 2020 год объемы бюджетных изъятий из областных бюджетов, бюджетов города республиканского значения, столицы в республиканский бюджет в сумме 420 081 203 тысяч тенге, в том числе:      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Атырауской – 207 308 563 тысяч тенге;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Мангистауской – 8 213 586 тысяч тенге;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Алматы – 171 705 010 тысяч тенге;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Нур-Султана – 32 854 044 тысяч тенге.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Предусмотреть в республиканском бюджете на 2020 год поступления трансфертов из областных бюджетов, бюджетов городов республиканского значения, столицы в связи с введением режима чрезвычайного положения в сумме 100 000 000 тысяч тенге.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поступлений трансфертов из областных бюджетов, бюджетов городов республиканского значения, столицы определить решением Правительства Республики Казахстан.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Предусмотреть в республиканском бюджете на 2020 год размер гарантированного трансферта из Национального фонда Республики Казахстан в сумме 4 770 000 000 тысяч тенге.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Установить с 1 января 2020 года: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минимальный размер заработной платы – 42 500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государственной базовой пенсионной выплаты – 16 839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минимальный размер пенсии – 38 636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2 651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величину прожиточного минимума для исчисления размеров базовых социальных выплат – 31 183 тенге.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с 1 апреля 2020 года: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государственной базовой пенсионной выплаты – 17 641 тенге;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минимальный размер пенсии – 40 441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2 778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величину прожиточного минимума для исчисления размеров базовых социальных выплат – 32 668 тенге.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Установить, что средства, направленные на пенсионные выплаты по возрасту и пенсионные выплаты за выслугу лет, предусмотрены с учетом повышения их размеров: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2020 года на 7 процентов;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 на 5 процентов.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Установить с 1 января 2020 года месячный размер денежной компенсации на содержание жилища и оплату коммунальных услуг в сумме 3 739 тенге военнослужащим (кроме военнослужащих срочной службы) и сотрудникам специальных государственных и правоохранительных органов, государственной фельдъегерской службы.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Предусмотреть в республиканском бюджете на 2020 год объемы субвенций, передаваемых из республиканского бюджета в областные бюджеты и бюджет города республиканского значения, в сумме 2 104 432 069 тысяч тенге, в том числе: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Акмолинской – 144 374 019 тысяч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Актюбинской – 108 477 102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Алматинской – 200 784 429 тысяч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Восточно-Казахстанской – 215 011 180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Жамбылской – 194 694 095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Западно-Казахстанской – 74 353 253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Карагандинской – 142 580 335 тысяч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Кызылординской – 174 491 013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– 140 029 261 тысячи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Павлодарской – 55 409 709 тысяч тенге;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– 142 628 787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Туркестанской – 379 908 299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Шымкента – 131 690 587 тысяч тенге.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Распределение целевых текущих трансфертов областным бюджетам, бюджетам городов республиканского значения, столицы на 2020 год определить на основании решения Правительства Республики Казахстан на: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возмещение части расходов, понесенных субъектом агропромышленного комплекса, при инвестиционных вложениях;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субсидирование в рамках гарантирования и страхования займов субъектов агропромышленного комплекса;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субсидирование купонного вознаграждения по облигациям;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субсидирование развития племенного животноводства, повышение продуктивности и качества продукции животноводства;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субсидирование развития семеноводства;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субсидирование производства приоритетных культур;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субсидирование стоимости удобрений (за исключением органических);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выплату премии сотрудникам органов внутренних дел, обеспечивавшим в усиленном режиме охрану общественного порядка в период чрезвычайного положения;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 выплату государственной адресной социальной помощи; 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введение стандартов оказания специальных социальных услуг;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размещение государственного социального заказа в неправительственных организациях;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обеспечение прав и улучшение качества жизни инвалидов в Республике Казахстан;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услуги по замене и настройке речевых процессоров к кохлеарным имплантам;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субсидирование затрат работодателя на создание специальных рабочих мест для трудоустройства инвалидов;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 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увеличение оплаты труда педагогов государственных организаций дошкольного образования;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доплату за квалификационную категорию педагогам государственных организаций дошкольного образования;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 апробирование подушевого финансирования организаций среднего образования;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 увеличение оплаты труда педагогов государственных организаций среднего образования;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 доплату за квалификационную категорию педагогам государственных организаций среднего образования;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 увеличение размера государственной стипендии обучающимся в организациях технического и профессионального образования и возмещение сумм, выплаченных по данному направлению расходов за счет средств местных бюджетов;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приобретение оборудования для колледжей в рамках проекта "Жас маман";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 увеличение оплаты труда педагогов государственных организаций технического и профессионального, послесреднего образования;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 доплату за квалификационную категорию педагогам государственных организаций технического и профессионального, послесреднего образования;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 размещение государственного образовательного заказа на подготовку специалистов с высшим образованием для детей из многодетных и малообеспеченных семей; 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 проведение медицинской организацией мероприятий, снижающих половое влечение, осуществляемых на основании решения суда;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 материально-техническое оснащение организаций здравоохранения на местном уровне;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 возмещение лизинговых платежей по санитарному транспорту, приобретенному на условиях финансового лизинга;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 закуп вакцин и других иммунобиологических препаратов; 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 пропаганду здорового образа жизни; 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 реализацию мероприятий по профилактике и борьбе со СПИД;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 увеличение размера государственной стипендии обучающимся в организациях технического и профессионального, послесреднего образования и возмещение сумм, выплаченных по данному направлению расходов за счет средств местных бюджетов;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 повышение заработной платы работников организаций в области здравоохранения местных исполнительных органов;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 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 – 2025";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 субсидирование ставки вознаграждения и гарантирование по кредитам в рамках Государственной программы поддержки и развития бизнеса "Дорожная карта бизнеса – 2025" и Механизма кредитования приоритетных проектов;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 возмещение платежей населения по оплате коммунальных услуг в режиме чрезвычайного положения в Республике Казахстан;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 компенсацию потерь в связи со снижением налоговой нагрузки для субъектов малого и среднего бизнеса;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 финансирование приоритетных проектов транспортной инфраструктуры; 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 приобретение жилья коммунального жилищного фонда для социально уязвимых слоев населения и (или) малообеспеченных многодетных семей; 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 приобретение жилья коммунального жилищного фонда для работающей молодежи.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использования целевых текущих трансфертов областными бюджетами, бюджетами городов республиканского значения, столицы на 2020 год, указанных в подпунктах 6), 8), 10), 17) и 18) части первой настоящего пункта, определить на основании решения Правительства Республики Казахстан.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Распределение сумм кредитов областным бюджетам, бюджетам городов республиканского значения, столицы на содействие развитию предпринимательства в областных центрах, городах Нур-Султане, Алматы, Шымкенте, Семее и моногородах на 2020 год определить на основании решения Правительства Республики Казахстан.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Распределение и (или) порядок использования средств на реализацию мероприятий Государственной программы развития продуктивной занятости и массового предпринимательства на 2017 – 2021 годы "Еңбек" определить на основании решения Правительства Республики Казахстан.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Распределение средств на реализацию мероприятий Дорожной карты занятости на 2020 – 2021 годы определить на основании решения Правительства Республики Казахстан.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Распределение и (или) порядок использования средств на возмещение ущерба работникам ликвидированных шахт, переданных товариществу с ограниченной ответственностью "Карагандаликвидшахт", определить на основании решения Правительства Республики Казахстан.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Утвердить резерв Правительства Республики Казахстан на 2020 год в сумме 262 160 089 тысяч тенге.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Учесть, что в составе затрат Министерства национальной экономики Республики Казахстан на 2020 год предусмотрены средства на формирование и хранение государственного материального резерва в сумме 11 715 640 тысяч тенге с отражением в доходах республиканского бюджета средств от реализации материальных ценностей, выпущенных в порядке освежения, в сумме 4 347 700 тысяч тенге.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Учесть, что в составе затрат Министерства индустрии и инфраструктурного развития Республики Казахстан на 2020 год предусмотрены средства для перечисления акционерному обществу "Национальная компания "ҚазАвтоЖол" на выполнение обязательств по договору доверительного управления государственным имуществом в сумме 52 965 019 тысяч тенге.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Предусмотреть в республиканском бюджете на 2020 год 682 537 тысяч тенге для погашения и обслуживания гарантированных государством займов.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Установить лимит предоставления государственных гарантий Республики Казахстан в 2020 году в размере 900 000 000 тысяч тенге.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Установить, что лимит по государственным гарантиям по поддержке экспорта в 2020 году не применяется.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Установить лимит правительственного долга на 31 декабря 2020 года в размере 15 500 000 000 тысяч тенге.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Установить лимит предоставления поручительств государства на 2020 год в размере 442 276 000 тысяч тенге.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Установить лимит государственных обязательств по проектам государственно-частного партнерства, в том числе государственных концессионных обязательств Правительства Республики Казахстан, на 2020 год в размере 2 344 382 123 тысяч тенге.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 Утвердить перечень республиканских бюджетных программ (подпрограмм), не подлежащих секвестру в процессе исполнения республиканского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в процессе исполнения местных бюджетов на 2020 год не подлежат секвестру местные бюджетные программы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Настоящий Указ вводится в действие с 1 января 2020 года.</w:t>
      </w:r>
    </w:p>
    <w:bookmarkEnd w:id="1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Указу 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апреля 2020 года № 299  </w:t>
            </w:r>
          </w:p>
        </w:tc>
      </w:tr>
    </w:tbl>
    <w:bookmarkStart w:name="z135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республиканский бюджет на 2020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"/>
        <w:gridCol w:w="528"/>
        <w:gridCol w:w="528"/>
        <w:gridCol w:w="5266"/>
        <w:gridCol w:w="3878"/>
        <w:gridCol w:w="18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11 721 910 617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6 261 091 551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1 771 744 005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1 771 744 005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3 756 792 104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 на добавленную стоимость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3 380 070 051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85 370 840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266 055 006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6 069 279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19 226 928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международную торговлю и внешние операции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690 744 339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Таможенные платежи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671 569 521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 на международную торговлю и операции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19 174 818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41 811 103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41 811 103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148 669 598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108 240 353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5 800 000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30 906 078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2 602 991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58 870 276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2 589 120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6 771 888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2 548 608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2 548 608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7 325 078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7 325 078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291 049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помощь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291 049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30 187 510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30 187 510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4 347 700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4 347 700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4 347 700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5 307 801 768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537 801 768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областных бюджетов, бюджетов городов республиканского значения, столицы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537 801 768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Национального фонда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4 770 000 000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Национального фонда в республиканский бюджет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4 770 000 000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3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13 827 744 872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560 345 999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9 282 543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Главы государства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6 908 831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прогнозно-аналитическому обеспечению стратегических аспектов внутренней и внешней политики государства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510 935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сохранности архивного фонда, печатных изданий и их специальному использованию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409 393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Службы центральных коммуникаций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693 598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Ассамблеи народа Казахстана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759 786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2 373 856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Премьер-Министра Республики Казахстан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2 373 856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 человека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159 096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наблюдению за соблюдением прав и свобод человека и гражданина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93 368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Укрепление Национального превентивного механизма по предупреждению пыток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Высшего Судебного Совета Республики Казахстан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301 833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Высшего Судебного Совета Республики Казахстан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301 833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108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Первого Президента Республики Казахстан – Елбасы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2 264 124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Первого Президента Республики Казахстан – Елбасы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1 219 091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Библиотеки Первого Президента Республики Казахстан – Елбасы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1 045 033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89 008 135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безопасности, уголовно-исполнительной системы,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89 008 135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82 082 976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внешнеполитической деятельности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55 431 416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Делимитация и демаркация Государственной границы Республики Казахстан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240 502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3 065 880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специальной, инженерно-технической и физической защиты дипломатических представительств за рубежом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114 929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 Казахстан в международных организациях, уставных и других органах Содружества Независимых Государств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451 587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Республики Казахстан в международных организациях, иных международных и прочих органах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19 549 639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информационно-имиджевой политики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3 229 023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экологии, геологии и природных ресурсов Республики Казахстан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9 934 758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сфере экологии, геологии и природных ресурсов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9 934 758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209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общественного развития Республики Казахстан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7 300 485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3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сфере информации и общественного развития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5 510 302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государственной политики в сфере общественного согласия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1 790 183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торговли и интеграции Республики Казахстан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3 390 561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сфере внутренней и внешней торговой политики, международной экономической интеграции, защиты прав потребителей, технического регулирования, стандартизации и обеспечения единства измерений, развития и продвижения несырьевого экспорта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3 390 561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130 064 060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бюджетного планирования, исполнения и контроля за исполнением государственного бюджета и противодействию экономическим и финансовым преступлениям и правонарушениям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92 641 593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аудита инвестиционных проектов, финансируемых международными финансовыми организациями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курсовой разницы по льготным жилищным кредитам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 развитие информационных систем Министерства финансов Республики Казахстан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8 737 810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 политических партий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9 258 140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налогового администрирования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2 833 139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091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и инфраструктуры Министерства финансов Республики Казахстан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5 838 748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094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государственными активами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724 535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205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и техническое дооснащение пунктов пропуска на границе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3 063 824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сфере цифровизации, инноваций, аэрокосмической и электронной промышленности, информационной безопасности в сфере информатизации и связи (кибербезопасности), топографо-геодезии и картографии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3 063 824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48 827 794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130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Базовое финансирование субъектов научной и (или) научно-технической деятельности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5 620 320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науки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43 207 474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3 004 658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сфере энергетики, атомной энергии, нефтегазовой и нефтехимической промышленности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3 004 658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27 398 676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государственной политики по привлечению инвестиций, развитию экономической политики,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 и развития предпринимательства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16 449 368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исследований проектов, осуществляемых совместно с международными организациями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952 188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регионов и совершенствование государственного управления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142 023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121 729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2 045 713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081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представления статистической информации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7 321 570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096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исследования социально-экономического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366 085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38 236 432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сфере промышленности, оборонной промышленности, участия в проведении единой военно-технической политики и военно-технического сотрудничества, руководство в области формирования, размещения и выполнения оборонного заказа, формирования индустриальной политики, развития инфраструктуры и конкурентного рынка, транспорта и коммуникаций, строительства, жилищно-коммунального хозяйства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10 208 897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222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 жилищные строительные сбережения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28 027 535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2 258 792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контроля за исполнением республиканского бюджета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1 683 726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государственного аудита и финансового контроля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575 066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4 207 444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в сфере государственной службы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3 220 774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Институциональная поддержка регионального хаба в сфере государственной службы и совершенствование механизмов профессионализации государственного аппарата, обеспечения качества государственных услуг и предупреждения коррупции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710 008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тестированию кадров государственной службы республики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276 662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625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регулированию и развитию финансового рынка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9 326 926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государственной политики по регулированию и развитию финансового рынка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9 326 926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Конституционного Совета Республики Казахстан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425 133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верховенства Конституции Республики Казахстан на территории республики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425 133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 Республики Казахстан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2 467 284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проведения выборов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645 410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выборов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1 821 874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693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материально-технического обеспечения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13 890 391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Парламента Республики Казахстан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13 890 391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71 076 218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осуществления государственных функций и полномочий Управления делами Президента Республики Казахстан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71 076 218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590 634 059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84 766 168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деятельности в области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84 766 168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312 269 106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реализации государственной политики в области организации обороны и Вооруженных Сил Республики Казахстан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2 451 541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боевой, мобилизационной готовности Вооруженных Сил Республики Казахстан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309 817 565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193 598 785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исполнения государственного оборонного заказа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193 598 785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797 200 266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1 522 923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фельдъегерской связью государственных учреждений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1 522 923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189 826 340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населения документами, удостоверяющими личность, водительскими удостоверениями, документами, номерными знаками для государственной регистрации транспортных средств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14 411 698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076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общественного порядка и обеспечение общественной безопасности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122 428 695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077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деятельности уголовно-исполнительной системы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40 449 458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078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 деятельности органов внутренних дел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12 536 489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6 269 300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096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 деятельности и досудебного расследования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6 269 300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54 077 038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Правовое обеспечение деятельности государства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12 460 380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1 813 004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Научное сопровождение законотворческой деятельности государственных органов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473 499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населения правовой информацией и ведение Единой системы правовой информации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1 156 382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Защита и представление интересов государства в арбитражах, иностранных арбитражах, иностранных государственных и судебных органах, а также в процессе доарбитражного и досудебного урегулирования споров, оценка перспектив судебных или арбитражных разбирательств, проводимых за рубежом с участием Правительства Республики Казахстан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21 403 657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проекта институционального укрепления сектора правосудия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3 288 575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судебной экспертизы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2 480 775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судебным экспертизам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7 781 541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бюджетам городов республиканского значения, столицы для строительства крематориев с кладбищами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3 219 225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403 638 357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национальной безопасности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399 780 343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системы национальной безопасности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3 858 014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56 985 196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судебными органами судебной защиты прав, свобод и законных интересов граждан и организаций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56 985 196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37 360 511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высшего надзора за точным и единообразным применением законов и подзаконных актов в Республике Казахстан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35 772 310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оперативной системы обеспечения правовой статистической информацией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1 588 201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624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противодействию коррупции (Антикоррупционная служба)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22 840 004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по противодействию коррупционным преступлениям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19 369 188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антикоррупционной экспертизы проектов нормативных правовых актов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3 470 816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681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государственной охраны Республики Казахстан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24 680 597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охраняемых лиц и объектов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24 680 597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899 250 198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347 855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347 855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11 191 372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079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Обучение, повышение квалификации и переподготовка кадров Министерства внутренних дел Республики Казахстан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11 191 372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12 182 279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 в специализированных организациях образования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1 201 319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и послевузовским профессиональным образованием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10 295 954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685 006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40 435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судебно-экспертных кадров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815 935 611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государственной политики в области образования и науки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9 453 306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Инновационные возможности и модернизация образования: на пути к экологической культуре для устойчивого развития страны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627 808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Интеллектуальные школы"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26 120 728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7 690 899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098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дошкольного воспитания и обучения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58 680 020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099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качественного школьного образования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381 784 140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203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кадрами с техническим и профессиональным образованием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68 947 350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204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кадрами с высшим и послевузовским образованием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255 534 647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221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дошкольного образования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281 587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222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среднего образования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4 460 435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223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технического и профессионального образования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295 395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224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высшего и послевузовского образования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226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продуктивных инноваций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719 152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227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среднего образования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1 339 137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32 038 298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 и оказание социальной поддержки обучающимся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605 773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организаций здравоохранения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1 017 305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29 968 559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республиканского значения, столицы на увеличение размера государственной стипендии обучающимся в организациях технического и профессионального, послесреднего образования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446 661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22 152 426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в культуре и искусстве детей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1 709 759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технического, профессионального, послесреднего образования и оказание социальной поддержки обучающимся в области культуры и искусства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1 831 517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в спорте детей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5 136 183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кадров в области культуры и искусства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12 345 889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организации образовательной деятельности для подготовки кадров в области туризма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1 129 078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сфере предпринимательства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445 299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послевузовского образования, переподготовка и повышение квалификации судейских кадров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445 299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2 281 548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профессионального уровня и послевузовское образование сотрудников правоохранительных органов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2 281 548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2 426 148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770 046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подготовке, переподготовке и повышению квалификации государственных служащих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1 656 102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128 927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медицинских организаций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128 927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1 582 615 130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6 135 035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лечению военнослужащих, сотрудников правоохранительных органов и членов их семей и оказанию медицинской помощи пострадавшим от чрезвычайных ситуаций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6 135 035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6 350 619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Медицинское обеспечение Вооруженных Сил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6 350 619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810 762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Оздоровление, реабилитация и организация отдыха детей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810 762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1 549 011 231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здравоохранения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23 297 967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здравоохранения и санитарно-эпидемиологического благополучия населения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5 376 049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896 167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35 167 136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медицинское страхование: повышение доступности, качества, экономической эффективности и финансовой защиты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13 873 219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в рамках обязательного социального медицинского страхования и его сопровождение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320 692 013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гарантированного объема бесплатной медицинской помощи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1 090 103 410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общественного здоровья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58 749 826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республиканского значения, столицы на повышение заработной платы работников организаций в области здравоохранения местных исполнительных органов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855 444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20 307 483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медицинских организаций Управления Делами Президента Республики Казахстан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20 307 483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4 000 888 999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4 000 888 999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труда, занятости, социальной защиты и миграции населения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5 272 007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 отдельных категорий граждан и их сопровождение по выплатам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3 575 666 642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охраны труда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102 060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услуг по информационно-аналитическому обеспечению социально-трудовой сферы, модернизация политики занятости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1 508 290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20 836 959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республиканского значения, столицы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программных проектов в рамках содействия устойчивому развитию и росту Республики Казахстан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2 309 589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проектов, осуществляемых совместно с международными организациями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1 105 862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80 161 266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071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республиканского значения, столицы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8 368 939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081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Дорожной карты занятости на 2020-2021 годы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082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Целевое перечисление в АО "Фонд проблемных кредитов" на оказание социальной поддержки физических лиц по погашению образовавшейся задолженности по потребительским кредитам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5 523 048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388 029 962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388 029 962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республиканского значения и столицы 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68 365 380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226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Алматинской области на формирование уставного капитала уполномоченной организации для строительства, проектирования жилья и инженерно-коммуникационной инфраструктуры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713 835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227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Карагандинской области на строительство жилых домов и общежитий для переселения жителей из зон обрушения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228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рамках программы жилищного строительства "Нұрлы жер"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201 918 395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229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области жилищно-коммунального хозяйства в рамках Программы развития регионов до 2020 года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112 979 721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234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областному бюджету Акмолинской области на строительство и реконструкцию систем водоснабжения и водоотведения Щучинско-Боровской курортной зоны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677 631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235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республиканского значения, столицы на развитие систем водоснабжения и водоотведения в рамках Государственной программы развития туристской отрасли Республики Казахстан на 2019-2025 годы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1 800 000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176 553 363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209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общественного развития Республики Казахстан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60 474 317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57 400 912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укрепления взаимоотношения институтов гражданского общества и государства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2 235 603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государственной молодежной и семейной политики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837 802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1 924 801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219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научно-историческим ценностям, научно-технической и научно-педагогической информации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1 924 801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107 421 960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сфере культуры, спорта и туристской деятельности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1 377 615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внутриполитической стабильности и укрепление казахстанского патриотизма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849 734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оцифровки Национального архивного фонда Республики Казахстан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57 003 246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развития массового спорта и национальных видов спорта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632 795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спорта высших достижений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35 528 007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национального туристского продукта и продвижение его на международном и внутреннем рынке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1 787 258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240 175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6 732 285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792 624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инфраструктуры Щучинско-Боровской курортной зоны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5 552 836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туристского имиджа в Щучинско-Боровской курортной зоне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386 825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79 190 646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экологии, геологии и природных ресурсов Республики Казахстан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6 977 898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089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рационального и комплексного использования недр и повышение геологической изученности территории Республики Казахстан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6 977 898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414 444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сейсмологической информации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414 444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70 828 364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республиканского значения, столицы на развитие газотранспортной системы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31 748 629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атомных и энергетических проектов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2 743 028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тепло-электроэнергетики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36 336 707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969 940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повышения энергоэффективности отраслей экономики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476 205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244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ущерба работникам ликвидированных шахт, переданных в товарищество с ограниченной ответственностью "Карагандаликвидшахт"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493 735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357 107 288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экологии, геологии и природных ресурсов Республики Казахстан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95 906 988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Стабилизация и улучшение качества окружающей среды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469 425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Сокращение выбросов парниковых газов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142 149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гидрометеорологического и экологического мониторинга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7 837 652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ускоренному переходу Казахстана к "зеленой экономике" путем продвижения технологий и лучших практик, развития бизнеса и инвестиций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649 838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254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Эффективное управление водными ресурсами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37 164 342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256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Управление, обеспечение сохранения и развития лесных ресурсов и животного мира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23 257 086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267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знаний и научных исследований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472 183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268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Усовершенствование ирригационных и дренажных систем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25 914 313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256 385 185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планированию, регулированию, управлению в сфере сельского хозяйства и использования земельных ресурсов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13 297 098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развития животноводства и производства, реализации продукции животноводства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28 533 739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250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финансовых услуг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179 535 928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255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развития производства, реализации продукции растениеводства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19 000 153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259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информации о земельных ресурсах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8 524 392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267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знаний и научных исследований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7 493 875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3 038 747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топографо-геодезической и картографической продукцией и ее хранение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3 038 747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1 776 368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Охрана, защита, воспроизводство лесов и животного мира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1 776 368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32 539 704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торговли и интеграции Республики Казахстан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10 972 481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продвижению экспорта казахстанских товаров на внешние рынки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10 972 481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133 200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нефтегазохимической промышленности и местного содержания в контрактах на недропользование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21 434 023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ставки купонного вознаграждения по облигациям перевозчика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14 591 500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технологического характера в области промышленности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1 694 020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развитию отраслей промышленности и обеспечение промышленной безопасности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2 588 779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225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по совершенствованию архитектурной, градостроительной и строительной деятельности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2 559 724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579 587 249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87 598 928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"электронного правительства", инфокоммуникационной инфраструктуры и информационной безопасности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76 423 642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космической деятельности и информационной безопасности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и расширения использования космической инфраструктуры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5 577 209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космического ракетного комплекса "Байтерек" на базе ракеты космического назначения среднего класса нового поколения для запусков беспилотных космических аппаратов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1 696 947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 ввод в эксплуатацию космической системы связи "KazSat-2R"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491 988 321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автомобильных дорог на республиканском уровне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120 013 321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регулярных авиаперевозок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5 063 847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железнодорожных пассажирских перевозок по социально значимым межобластным сообщениям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33 200 000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091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Ремонт и организация содержания, направленная на улучшение качества автомобильных дорог общего пользования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245 638 293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Развитие, содержание водного транспорта и водной инфраструктуры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13 812 855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212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(контейнеров)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6 155 108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213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развития городского рельсового транспорта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11 439 878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233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 договору доверительного управления государственным имуществом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52 965 019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240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пунктов пропуска через Государственную границу Республики Казахстан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3 700 000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844 873 455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5 005 270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1 783 924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государственной политики по привлечению инвестиций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425 464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привлечению инвестиций в Республику Казахстан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2 795 882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торговли и интеграции Республики Казахстан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8 719 531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сфере технического регулирования и метрологии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2 316 049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Целевое перечисление в АО "Национальная компания "QazExpoCongress"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6 403 482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316 748 588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 Казахстан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262 160 089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простых векселей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3 168 000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099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Целевое перечисление в АО "Администрация Международного финансового центра "Астана"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48 074 000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3 346 499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16 828 495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продуктивных инноваций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994 167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12 568 044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205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инновационного развития Республики Казахстан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3 266 284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469 715 361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082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моногородах и регионах в рамках Государственной программы развития регионов до 2025 года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104 566 579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087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рамках Государственной программы поддержки и развития бизнеса "Дорожная карта бизнеса - 2025" и Механизма кредитования приоритетных проектов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87 510 689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160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Акмолинской области, бюджетам городов республиканского значения, столицы на развитие социальной и инженерной инфраструктуры окраин городов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27 900 000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мобилизационной подготовки, мобилизации и формирования государственного материального резерва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12 093 093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203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республиканского значения, столицы на компенсацию потерь в связи со снижением налоговой нагрузки для субъектов малого и среднего бизнеса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237 000 000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305 214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305 214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27 550 996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27 550 996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834 496 485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834 496 485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правительственного долга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834 496 485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2 104 432 069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2 104 432 069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Субвенции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2 104 432 069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161 372 249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271 420 571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19 167 903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1 178 965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республиканского значения, столицы на реконструкцию и строительство систем теплоснабжения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1 178 965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17 988 938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республиканского значения, столицы на проведение капитального ремонта общего имущества объектов кондоминиумов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8 616 564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224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республиканского значения, столицы на реконструкцию и строительство систем тепло-, водоснабжения и водоотведения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9 372 374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133 259 007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113 259 007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262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"Аграрная кредитная корпорация" для проведения мероприятий по поддержке субъектов агропромышленного комплекса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264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 на развитие продуктивной занятости и массового предпринимательства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43 259 007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торговли и интеграции Республики Казахстан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246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"Байтерек" с последующим кредитованием АО "Банк Развития Казахстана" для стимулирования экспортного финансирования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инфраструктурного развития Республики Казахстан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218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"Байтерек" с последующим кредитованием АО "БРК-Лизинг" через АО "Банк Развития Казахстана" по реализации в лизинг автобусов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219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Байтерек" с последующим кредитованием АО "Банк Развития Казахстана" для финансирования обновления парка пассажирских вагонов через АО "БРК-Лизинг"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58 993 661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682 537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 государственным гарантиям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682 537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9 311 124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республиканского значения, столицы на содействие развитию предпринимательства в областных центрах, городах Нур-Султане, Алматы, Шымкенте, Семее и моногородах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9 311 124</w:t>
            </w:r>
          </w:p>
        </w:tc>
      </w:tr>
      <w:tr>
        <w:trPr>
          <w:trHeight w:val="3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индустрии и инфраструктурного развития Республики Казахстан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49 000 000</w:t>
            </w:r>
          </w:p>
        </w:tc>
      </w:tr>
      <w:tr>
        <w:trPr>
          <w:trHeight w:val="3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231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Бюджетное кредитование АО "Жилищный строительный сберегательный банк Казахстана" для предоставления предварительных и промежуточных жилищных займов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110 048 322</w:t>
            </w:r>
          </w:p>
        </w:tc>
      </w:tr>
      <w:tr>
        <w:trPr>
          <w:trHeight w:val="3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110 048 322</w:t>
            </w:r>
          </w:p>
        </w:tc>
      </w:tr>
      <w:tr>
        <w:trPr>
          <w:trHeight w:val="30" w:hRule="atLeast"/>
        </w:trPr>
        <w:tc>
          <w:tcPr>
            <w:tcW w:w="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110 048 322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110 048 322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171 578 829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171 578 829</w:t>
            </w:r>
          </w:p>
        </w:tc>
      </w:tr>
      <w:tr>
        <w:trPr>
          <w:trHeight w:val="3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11 149 302</w:t>
            </w:r>
          </w:p>
        </w:tc>
      </w:tr>
      <w:tr>
        <w:trPr>
          <w:trHeight w:val="30" w:hRule="atLeast"/>
        </w:trPr>
        <w:tc>
          <w:tcPr>
            <w:tcW w:w="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11 149 302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акций международных финансовых организаций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11 149 302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14 713 957</w:t>
            </w:r>
          </w:p>
        </w:tc>
      </w:tr>
      <w:tr>
        <w:trPr>
          <w:trHeight w:val="30" w:hRule="atLeast"/>
        </w:trPr>
        <w:tc>
          <w:tcPr>
            <w:tcW w:w="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экологии, геологии и природных ресурсов Республики Казахстан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4 713 957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241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Республиканского государственного предприятия на праве хозяйственного ведения "Казводхоз"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4 713 957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258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"Национальный управляющий холдинг "КазАгро" для реализации государственной политики по стимулированию развития агропромышленного комплекса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87 000 000</w:t>
            </w:r>
          </w:p>
        </w:tc>
      </w:tr>
      <w:tr>
        <w:trPr>
          <w:trHeight w:val="30" w:hRule="atLeast"/>
        </w:trPr>
        <w:tc>
          <w:tcPr>
            <w:tcW w:w="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торговли и интеграции Республики Казахстан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245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"Национальный управляющий холдинг "Байтерек" с последующим увеличением уставного капитала АО "Экспортная страховая компания "KazakhExport" для поддержки казахстанских производителей несырьевых товаров и поставщиков услуг на внешних рынках и усилению их конкурентоспособности за счет предоставления эффективных финансовых мер поддержки экспорта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"Национальный управляющий холдинг "Байтерек" с последующим увеличением уставного капитала АО "Банк развития Казахстана" для обеспечения конкурентоспособности и устойчивости национальной экономики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243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"Национальный управляющий холдинг "Байтерек" с последующим увеличением уставного капитала АО "БРК-Лизинг" через АО "Банк Развития Казахстана" по реализации в лизинг автобусов, тракторов и комбайнов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58 715 570</w:t>
            </w:r>
          </w:p>
        </w:tc>
      </w:tr>
      <w:tr>
        <w:trPr>
          <w:trHeight w:val="30" w:hRule="atLeast"/>
        </w:trPr>
        <w:tc>
          <w:tcPr>
            <w:tcW w:w="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"Фонд национального благосостояния "Самрук-Казына" для обеспечения конкурентоспособности и устойчивости национальной экономики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103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"Национальный управляющий холдинг "Байтерек" для последующего увеличения уставного капитала АО "Фонд развития предпринимательства "Даму" на поддержку малого и среднего бизнеса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2 715 570</w:t>
            </w:r>
          </w:p>
        </w:tc>
      </w:tr>
      <w:tr>
        <w:trPr>
          <w:trHeight w:val="30" w:hRule="atLeast"/>
        </w:trPr>
        <w:tc>
          <w:tcPr>
            <w:tcW w:w="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"Национальная компания Казахстан инжиниринг" в целях увеличения уставного капитала АО "Петропавловский завод тяжелого машиностроения"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1 270 418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"Национальная компания Казахстан инжиниринг" в целях увеличения уставного капитала АО "Завод им. С.М. Кирова"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556 847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"Казтехнологии" с последующим увеличением уставного капитала ТОО "Steel Manufacturing" для реализации проекта "Казахстанский патронный завод"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888 305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2"/>
        <w:gridCol w:w="2012"/>
        <w:gridCol w:w="2012"/>
        <w:gridCol w:w="4251"/>
        <w:gridCol w:w="20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"/>
        <w:gridCol w:w="4658"/>
        <w:gridCol w:w="741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-2 438 785 333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Ненефтяной дефицит (профицит)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-7 537 950 709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 Финансирование дефицита бюджета (использование профицита) 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2 438 785 333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Указу 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апреля 2020 года № 299 </w:t>
            </w:r>
          </w:p>
        </w:tc>
      </w:tr>
    </w:tbl>
    <w:bookmarkStart w:name="z137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поступлений на 2020 год, направляемые в Национальный фонд Республики Казахстан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6228"/>
        <w:gridCol w:w="399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1 036 343 507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1 023 190 440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463 396 483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463 396 483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559 793 957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559 793 957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3 153 067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3 153 067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на организации нефтяного сектора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3 153 067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10 000 000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2020 года № 299</w:t>
            </w:r>
          </w:p>
        </w:tc>
      </w:tr>
    </w:tbl>
    <w:bookmarkStart w:name="z139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республиканских бюджетных программ (подпрограмм), не подлежащих секвестру в процессе исполнения республиканского бюджета на 2020 год 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4"/>
        <w:gridCol w:w="1419"/>
        <w:gridCol w:w="1419"/>
        <w:gridCol w:w="1419"/>
        <w:gridCol w:w="69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государственной политики в области образования и науки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105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студентов, магистрантов и докторантов вновь вводимыми местами в общежитиях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Оздоровление, реабилитация и организация отдыха детей</w:t>
            </w:r>
          </w:p>
          <w:bookmarkEnd w:id="127"/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099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качественного школьного образования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детей в республиканских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государственного образовательного заказа в Назарбаев Интеллектуальных школах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28"/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республиканского значения, столицы на апробирование подушевого финансирования организаций среднего 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Размещение государственного образовательного заказа в частных организациях среднего образования</w:t>
            </w:r>
          </w:p>
          <w:bookmarkEnd w:id="129"/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Фонду социального медицинского страхования на оплату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106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больным социально-значимыми заболеваниями, за исключением направлений, финансируемых через Фонд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107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в форме санитарной авиации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общественного здоровья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республиканского значения, столицы на закуп вакцин и других иммунобиологических препаратов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102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республиканского значения, столицы на пропаганду здорового образа жизни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105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по профилактике и борьбе со СПИД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106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республиканского значения, столицы на реализацию мероприятий по профилактике и борьбе со СПИД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 отдельных категорий граждан и их сопровождение по выплатам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Выплаты солидарных пенсий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базовые пенсионные выплаты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103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обязательств по государственной гарантии сохранности обязательных пенсионных взносов и обязательных профессиональных пенсионных взносов в едином накопительном пенсионном фонде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Государственное базовое социальное пособие по инвалидности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105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Государственное базовое социальное пособие по случаю потери кормильца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107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Пособие на погребение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108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специальные пособия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109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обязательных пенсионных взносов получателям социальных выплат в случае потери дохода в связи с уходом за ребенком по достижении им возраста одного года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</w:p>
          <w:bookmarkEnd w:id="130"/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за вред, причиненный жизни и здоровью, возложенное судом на государство в случае прекращения деятельности юридического лица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многодетным семьям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31"/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Единовременные государственные денежные компенсации гражданам, пострадавшим вследствие ядерных испытаний на Семипалатинском испытательном ядерном полигоне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132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Единовременная денежная компенсация реабилитированным гражданам - жертвам массовых политических репрессий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133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Единовременные государственные пособия в связи с рождением ребенка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134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по уходу за ребенком до одного года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135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родителям, опекунам, воспитывающим детей- инвалидов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138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семьям (лицам), осуществляющим уход за инвалидом первой группы с детства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140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многодетным матерям, награжденным подвесками "Алтын алқа", "Күміс алқа" или получившим ранее звание "Мать-героиня" и награжденным орденом "Материнская слава"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143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Специальные государственные пособия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апреля 2020 года № 299  </w:t>
            </w:r>
          </w:p>
        </w:tc>
      </w:tr>
    </w:tbl>
    <w:bookmarkStart w:name="z146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2020 год  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3"/>
        <w:gridCol w:w="153"/>
        <w:gridCol w:w="154"/>
      </w:tblGrid>
      <w:tr>
        <w:trPr>
          <w:trHeight w:val="30" w:hRule="atLeast"/>
        </w:trPr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