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1474" w14:textId="ff41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Национального Банка Республики Казахстан из города Алматы в город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апреля 2020 года № 304.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21 Конституционного закона Республики Казахстан от 26 декабря 1995 года "О Президенте Республики Казахстан" ПОСТАНОВЛЯЮ: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Национальному Банку Республики Казахстан: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июля 2020 года обеспечить передислокацию из города Алматы в город Нур-Султан центрального аппарата Национального Банка Республики Казахстан;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(САПП Республики Казахстан, 2004 г., № 50, ст. 640)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утвержденном вышеназванным Указом: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Место нахождения центрального аппарата Национального Банка Казахстана: Республика Казахстан, Z05T8F6, город Нур-Султан, район "Есиль", проспект Мәңгілік Ел, здание 57А.".  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подписания, за исключением пункта 2 настоящего Указа, который вводится в действие с 1 июля 2020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