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4841" w14:textId="b684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высших воинских и специальных званий, классных чинов и квалификационных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мая 2020 года № 323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присвоить: воинское звание генерал-лейтенант: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Бектанову Мурату Карибаевичу,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Дандыбаеву Тимуру Тураровичу,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Дильманову Дархану Айткалиевичу,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Ермекбаеву Нурлану Байузаковичу,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Камалетдинову Султану Буркутбаевичу;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воинское звание генерал-лейтенант юстиции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Сартаеву Дастану Шаймерденовичу;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специальное звание генерал-лейтенант национальной безопасности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Масимову Кариму Кажимкановичу;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классный чин государственный советник юстиции 2 класса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Асылову Берику Ногаевичу;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воинское звание генерал-майор: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Джазину Серику Кенжетаевичу,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Жоламанову Аскару Ахметовичу,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Жусупову Асану Куанышевичу,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Ильину Юрию Викторовичу;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специальное звание генерал-майор национальной безопасности: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Амерханову Аскару Баймерденовичу,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Кадырбекову Жанкозы Зекеновичу,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Манжуову Нурганату Нурбапаевичу;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специальное звание генерал-майор Службы государственной охраны Республики Казахстан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Сагимбаеву Ермеку Алдабергеновичу;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специальное звание генерал-майор полиции: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Джумаханбетову Ерали Мусалиевичу,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Калайчиди Алексею Дмитриевичу,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Саденову Ержану Сапарбековичу,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Таймерденову Канату Данияровичу;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классный чин государственный советник юстиции 3 класса: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Мырзакерову Бауыржану Кыпшакулы,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Сулейменову Тимуру Каирбековичу;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квалификационный класс 3 категории: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Бектенову Олжасу Абаевичу,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Қабдула Шыңғысу Қайыпұлы. 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