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8d71" w14:textId="ebe8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Дуйсеновой Т. Б. помощником Президента Республики Казахстан – заведующим Отделом по контролю за рассмотрением обращений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мая 2020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Дуйсенову Тамару Босымбековну помощником Президента Республики Казахстан – заведующим Отделом по контролю за рассмотрением обращений Администрации Президента Республики Казахстан.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