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4d4d" w14:textId="dbe4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Указ Президента Республики Казахстан от 27 мая 2020 года № 340 "О создании Государственной комиссии по восстановлению экономического роста при Президенте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июля 2020 года № 368. Утратил силу Указом Президента Республики Казахстан от 3 января 2024 года № 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мая 2020 года № 340 "О создании Государственной комиссии по восстановлению экономического роста при Президенте Республики Казахстан" (опубликованный в газете "Казахстанская правда" от 28 мая 2020 года № 102 (29229) следующие изменение и дополнения: 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Государственной комиссии по восстановлению экономического роста при Президенте Республики Казахстан, созданной вышеназванным Указом: 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Дуйсенову Тамару Босымбековну - помощника Президента Республики Казахстан - заведующего Отделом по контролю за рассмотрением обращений Администрации Президента Республики Казахстан,  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Цоя Алексея Владимировича - Министра здравоохранения Республики Казахстан;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вышеназванной Комиссии Биртанова Е.А.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