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264b" w14:textId="8542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Второго Факультативного протокола к Международному пакту о гражданских и политических правах, направленного на отмену смертной казни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2020 года № 371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Министру иностранных дел Республики Казахстан Тлеуберди Мухтару Бескенулы подписать от имени Республики Казахстан Второй Факультативный протокол к Международному пакту о гражданских и политических правах, направленный на отмену смертной казни.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