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c2cc" w14:textId="d78c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сентября 2020 года № 407.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модернизации и повышения эффективности системы государственного управления ПОСТАНОВЛЯЮ: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Образовать: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Агентство по стратегическому планированию и реформам Республики Казахстан с передачей ему функций и полномочий Министерства национальной экономики Республики Казахстан в сферах стратегического планирования и государственной статистической деятельности с наделением его функциями и полномочиями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подходов к осуществлению реформ, проектов нормативных правовых актов, необходимых для осуществления реформ, а также по мониторингу и оценке хода их реализации;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деятельности государственных органов и субъектов квазигосударственного сектора при подготовке документов системы государственного планирования, а также по согласованию, мониторингу и оценке хода их реализации;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согласованию предложений государственных органов, направленных на совершенствование системы государственного управления;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стратегическому прогнозированию и проведению анализа развития страны и международной ситуации;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работы в сфере ведомственной статистики;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работ по проведению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Агентство по защите и развитию конкуренции Республики Казахстан с передачей ему функций и полномочий Министерства национальной экономики Республики Казахстан в сфере защиты конкуренции и ограничения монополистической деятельности на соответствующих товарных рынках, контроля и регулирования деятельности, отнесенной к сфере государственной монополии.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государственных органов и подведомственных им организаций;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Комитета по статистике Министерства национальной экономики Республики Казахстан с соответствующей штатной численностью в ведение Агентства по стратегическому планированию и реформам Республики Казахстан с последующим преобразованием его в Бюро национальной статистики;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по реализации настоящего Указа.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Агентство по стратегическому планированию и реформам Республики Казахстан и Агентство по защите и развитию конкуренции Республики Казахстан правопреемниками прав и обязательств Министерства национальной экономики Республики Казахстан в пределах передаваемых функций и полномочий.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 (САПП Республики Казахстан, 2008 г., № 12-13, ст. 116) следующее дополнение: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Казахстан, утвержденном вышеназванным Указом: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по стратегическому планированию и реформам Республики Казахстан";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по защите и развитию конкуренции Республики Казахстан".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Администрации Президента Республики Казахстан в месячный срок: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рассмотрение Президенту Республики Казахстан: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председателями образованных агентств по стратегическому планированию и реформам Республики Казахстан и по защите и развитию конкуренции Республики Казахстан проекты положений об образованных агентствах и их структур;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Правительством Республики Казахстан предложения по перераспределению штатной численности от реорганизуемых государственных органов в образованные агентства, а также по системе оплаты труда их работников;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вводится в действие со дня его подписания.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