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d581c" w14:textId="10d58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Министерства по чрезвычайным ситуациям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9 сентября 2020 года № 408.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Конституции Республики Казахстан в целях модернизации и повышения эффективности системы государственного управления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  <w:r>
        <w:rPr>
          <w:rFonts w:ascii="Times New Roman"/>
          <w:b w:val="false"/>
          <w:i w:val="false"/>
          <w:color w:val="000000"/>
          <w:sz w:val="28"/>
        </w:rPr>
        <w:t xml:space="preserve">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Министерство по чрезвычайным ситуациям Республики Казахстан с передачей ему функций и полномочий: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внутренних дел Республики Казахстан в области предупреждения и ликвидации чрезвычайных ситуаций природного и техногенного характера, Гражданской обороны, пожарной безопасности, обеспечения функционирования и дальнейшего развития государственной системы предупреждения и ликвидации чрезвычайных ситуаций, организации предупреждения и тушения пожаров;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индустрии и инфраструктурного развития Республики Казахстан по формированию и реализации государственной политики в сфере промышленной безопасности;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национальной экономики Республики Казахстан по формированию и развитию государственного материального резерва.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Правительству Республики Казахстан обеспечить: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 согласованию с Администрацией Президента Республики Казахстан перераспределение штатной численности между реорганизуемыми государственными органами и вновь образованным Министерством по чрезвычайным ситуациям Республики Казахстан, а также подведомственных им организаций;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принятие иных мер по реализации настоящего Указа.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Определить Министерство по чрезвычайным ситуациям Республики Казахстан правопреемником прав и обязательств министерств внутренних дел, индустрии и инфраструктурного развития, национальной экономики Республики Казахстан в пределах передаваемых функций и полномочий.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22 января 1999 года № 6 "О структуре Правительства Республики Казахстан" (САПП Республики Казахстан, 2019 г., № 22, ст. 205) следующее дополнение: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строкой следующего содержания: 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"Министерство по чрезвычайным ситуациям Республики Казахстан".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Указа возложить на Администрацию Президента Республики Казахстан.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Настоящий Указ вводится в действие со дня его подписания. 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