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e65a6" w14:textId="25e65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Высшем совете при Президенте Республики Казахстан по реформам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14 сентября 2020 года № 414.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стратегического планирования устойчивого развития страны и углубления экономических, социальных и политических реформ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ПОСТАНОВЛЯЮ: </w:t>
      </w:r>
      <w:r>
        <w:rPr>
          <w:rFonts w:ascii="Times New Roman"/>
          <w:b w:val="false"/>
          <w:i w:val="false"/>
          <w:color w:val="000000"/>
          <w:sz w:val="28"/>
        </w:rPr>
        <w:t xml:space="preserve"> 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Образовать при Президенте Республики Казахстан Высший совет по реформам.   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Указа возложить на Администрацию Президента Республики Казахстан.   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Указ вводится в действие со дня его подписания.   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14 сентября 2020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414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Высшего совета при Президенте Республики Казахстан по реформам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Состав - в редакции Указа Президента РК от 29.06.2024 </w:t>
      </w:r>
      <w:r>
        <w:rPr>
          <w:rFonts w:ascii="Times New Roman"/>
          <w:b w:val="false"/>
          <w:i w:val="false"/>
          <w:color w:val="ff0000"/>
          <w:sz w:val="28"/>
        </w:rPr>
        <w:t>№ 591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58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Президент Республики Казахстан, председатель</w:t>
      </w:r>
    </w:p>
    <w:bookmarkEnd w:id="5"/>
    <w:bookmarkStart w:name="z58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Высшего совета:</w:t>
      </w:r>
    </w:p>
    <w:bookmarkEnd w:id="6"/>
    <w:bookmarkStart w:name="z58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Премьер-Министр Республики Казахстан</w:t>
      </w:r>
    </w:p>
    <w:bookmarkEnd w:id="7"/>
    <w:bookmarkStart w:name="z58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Администрации Президента Республики Казахстан</w:t>
      </w:r>
    </w:p>
    <w:bookmarkEnd w:id="8"/>
    <w:bookmarkStart w:name="z58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Совета Безопасности Республики Казахстан</w:t>
      </w:r>
    </w:p>
    <w:bookmarkEnd w:id="9"/>
    <w:bookmarkStart w:name="z59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Национального Банка Республики Казахстан</w:t>
      </w:r>
    </w:p>
    <w:bookmarkEnd w:id="10"/>
    <w:bookmarkStart w:name="z59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Агентства Республики Казахстан по регулированию и развитию финансового рынка</w:t>
      </w:r>
    </w:p>
    <w:bookmarkEnd w:id="11"/>
    <w:bookmarkStart w:name="z59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Агентства по стратегическому планированию и реформам Республики Казахстан</w:t>
      </w:r>
    </w:p>
    <w:bookmarkEnd w:id="12"/>
    <w:bookmarkStart w:name="z59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советник Президента Республики Казахстан, курирующий социально-экономические вопросы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председатель правления Национальной палаты предпринимателей Республики Казахстан "Атамекен" (по согласованию)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