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afa8" w14:textId="398af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Указ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сентября 2020 года № 417.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декабря 2019 года № 229 "О введении моратория на проведение проверок и профилактического контроля и надзора с посещением в Республике Казахстан" (САПП Республики Казахстан, 2019 г., № 65-66, ст. 474) следующее дополнение:   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объектов государственного аудита и финансового контроля.".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