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211f" w14:textId="00b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по полной реабилитации жертв политических репрессий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2020 года № 456. Утратил силу Указом Президента Республики Казахстан от 22 января 2024 года № 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22.01.2024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всестороннего изучения и решения вопросов реабилитации жертв политических репрессий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полной реабилитации жертв политических репрессий (далее - Государственная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№ 456   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Государственной комиссии по полной реабилитации жертв политических репрессий 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полной реабилитации жертв политических репрессий (далее - Государственная комиссия) является консультативно-совещательным органом при Президенте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заместителей председателя, секретаря и членов Государственной комиссии.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Государственной комиссии является Государственный секретарь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Государственной комиссии формируется из числа руководителей государственных органов, представителей общественных организаций, ученых.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решению председателя к работе Государственной комиссии могут привлекаться эксперты соответствующих отраслей, иные лица.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функции и полномочия Государственной комиссии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Государственной комиссии является юридическая и политическая реабилитация жертв политических репрессий.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осуществляет следующие функции: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завершению работы по восстановлению исторической справедливости в отношении жертв политических репрессий, реабилитации всех категорий жертв репрессий;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и внесение предложений в Правительство по разработке нормативных правовых актов для полной юридической и политической реабилитации жертв политических репрессий;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перечня категорий фактически не реабилитированных жертв политических репрессий в Казахстане, в том числе: категории жертв, не охваченных действующим законодательством; категории жертв, названных в законодательстве, но фактически не реабилитированных;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категорий жертв репрессий, подлежащих не только правовой, но и политической реабилитации;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государственных органов по вопросам реабилитации жертв политических репрессий, рассмотрения заявлений и жалоб по вопросам восстановления прав нереабилитированных;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и внесение предложений по обеспечению разработки и принятия Государственной программы по увековечению памяти жертв политических репрессий, в том числе проявивших героизм в борьбе за свободу, независимость и территориальную целостность Казахстана.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решения возложенных на нее задач Государственная комиссия: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разработке проектов нормативных правовых актов, рекомендации по вопросам, связанным с юридической и политической реабилитацией, увековечения памяти о жертвах политических репрессий, а также подвигов и героизма борцов за свободу и независимость Казахстана;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подкомиссию для выработки методологии по реабилитации различных категорий жертв репрессий и рабочие группы для внесения предложений по направлениям своей деятельности, а также свода собранных материалов (рабочие группы готовят аналитические заключения по поставленным перед ними задачам и выносят их на заседания Государственной комиссии). Подкомиссия по методологии в соответствии с международными политико-правовыми стандартами вырабатывает научно обоснованные государственные подходы и критерии оценки различных видов политических репрессий, а также способы и методы реабилитации каждой категории жертв репрессий;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предложения государственных органов, общественных объединений, иных организаций и граждан по вопросам, входящим в компетенцию Государственной комиссии;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руководителей государственных органов и иных должностных лиц по вопросам деятельности Государственной комиссии;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 получает от государственных органов и иных организаций документы и материалы, необходимые для реализации задач Государственной комиссии;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меры, вытекающие из задач Государственной комиссии.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Государственной комиссии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Государственной комиссии осуществляется путем проведения ее заседаний, заседаний подкомиссий, рабочих групп и иных мероприятий.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Государственной комиссии проводятся не менее одного раза в полугодие.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заседаниях Государственной комиссии рассматриваются отчеты рабочих групп о проводимой ими работе по реализации функций и задач Государственной комиссии.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Государственной комиссии: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Государственной комиссии и председательствует на ее заседаниях;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государственных органов и иных организаций по выработке и реализации мер, направленных на выполнение задач Государственной комиссии;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обеспечению доступа для членов Государственной комиссии и экспертов к материалам о жертвах политических репрессий, находящихся в закрытых фондах, архивах Президента Республики Казахстан, Министерства внутренних дел, Комитета национальной безопасности, органов прокуратуры, других государственных органов и организаций;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Президента Республики Казахстан о проделанной работе Государственной комиссии один раз в год;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повестку дня и подписывает протокол заседания Государственной комиссии;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принимает решение о создании рабочей группы для реализации задач Государственной комиссии;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руководителей подкомиссии и рабочих групп;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привлекает к работе Государственной комиссии в установленном законодательством Республики Казахстан порядке специалистов, ученых и экспертов;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вытекающие из задач Государственной комиссии.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отсутствие председателя Государственной комиссии его обязанности исполняет заместитель, определенный председателем.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Государственной комиссии: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материалов к заседаниям Государственной комиссии, а также проектов протокольных решений;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членов Государственной комиссии о месте, времени проведения и повестке дня очередного заседания, своевременно обеспечивает их необходимыми материалами;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председателю Государственной комиссии отчет о проделанной работе по исполнению принятых ею решений;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 поручению председателя Государственной комиссии иные функции.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Рабочим органом Государственной комиссии является Министерство образования и науки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Государственной комиссии: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деятельности Государственной комиссии;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 государственными органами, должностными лицами и организациями служебную переписку по вопросам, отнесенным к компетенции Государственной комиссии;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организационное, информационное и аналитическое обеспечение деятельности подкомиссий и рабочих групп в выполнении поставленных перед ними задач;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необходимые для обеспечения деятельности Государственной комиссии.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Центральные государственные и местные исполнительные органы в пределах своей компетенции оказывают содействие Государственной комиссии в выполнении возложенных на нее задач.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№456 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полной реабилитации жертв политических репрессий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 Государственной комиссии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 Государственной комиссии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Otan", заместитель председателя Государственной комиссии (по согласованию)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Руководителя Администрации Президента Республики Казахстан, заместитель председателя Государственной комиссии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 Государственной комиссии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Государственной комиссии: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Сената Парламента Республики Казахстан (по согласованию)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Сената Парламента Республики Казахстан (по согласованию)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Мажилиса Парламента Республики Казахстан (по согласованию)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Мажилиса Парламента Республики Казахстан (по согласованию)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заведующий Отделом по контролю за рассмотрением обращений граждан Администрации Президента Республики Казахстан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Республики Казахстан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общественного развития Республики Казахстан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Республики Казахстан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Судебной коллегии по уголовным делам Верховного Суда Республики Казахстан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Генерального Прокурора Республики Казахстан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Председателя, заведующий Секретариатом Ассамблеи народа Казахстана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Абдыгалиулы Берик - аким Улытауского района Карагандинской области, кандидат политических наук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Абжанов Хангельды Махмудович - председатель историко-просветительского общества Казахстана "Адилет", доктор исторических наук, профессор, руководитель Центра "Рухани жаңғыру" Казахского государственного аграрного университета, академик Национальной академии наук Республики Казахстан (по согласованию)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 Гарифолла Кабдулкаирулы - заведующий музеем "Саяси қуғын-сүргін құрбандары", доктор филологических наук (по согласованию)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Ашуев Жумабек - президент Казахстанской ассоциации жертв массовых политических репрессий (по согласованию)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 Буркитбай Гельманулы - заместитель директора Института истории государства, доктор исторических наук, профессор (по согласованию)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Байкадамов Наурызбай Сейткапиулы - заместитель акима Кызылординской области, кандидат исторических наук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Борчашвили Исидор Шамилович - директор Института по исследованию уголовно-правовых и уголовно-процессуальных проблем Международного университета "Астана", доктор юридических наук (по согласованию)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Гривенная Людмила Александровна - заведующий кафедрой Ассамблеи народа Казахстана Северо-Казахстанского государственного университета имени М.К. Козыбаева, кандидат исторических наук, доцент (по согласованию)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Кабульдинов Зиябек Ермуханович - директор Института истории и этнологии имени Ч.Ч. Валиханова Комитета науки Министерства образования и науки Республики Казахстан, доктор исторических наук (по согласованию)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Калашникова Наталья Павловна - профессор Евразийского национального университета имени Л. Н. Гумилева, доктор политологии (по согласованию)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Камзабекулы Дихан - проректор Евразийского национального университета имени Л.Н. Гумилева, академик Национальной академии наук Республики Казахстан (по согласованию)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 Георгий Васильевич - профессор кафедры Ассамблеи народа Казахстана Казахского национального педагогического университета имени Абая, доктор исторических наук (по согласованию)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Касымов Сабыр Ахметжанулы - президент Республиканского общественного фонда "Қаhармандар", заслуженный деятель Республики Казахстан, кандидат юридических наук (по согласованию)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Койгельдиев Мамбет Кулжабаевич - директор Научно-исследовательского центра "Айтылған тарих" Казахского национального педагогического университета имени Абая, доктор исторических наук, профессор, академик Национальной академии наук Республики Казахстан (по согласованию)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Койшибаев Бейбит Орынбекулы - заместитель председателя историкопросветительского общества Казахстана "Адилет", кандидат исторических наук, писатель (по согласованию)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Кошим Досмахамбет Калмаханович - председатель общественного объединения "Ұлт тағдыры" (по согласованию)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Қыдырәлі Дархан Қуандықұлы - председатель правления Республиканской газеты "Егемен Қазақстан", доктор исторических наук (по согласованию)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Нуртаев Рамазан Туякович - доктор юридических наук, профессор Казахского гуманитарного юридического университета (по согласованию)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Озгамбаев Омирзак Озгамбаевич - заместитель председателя совета ветеранов "Қазақстан қаhармандары", доктор исторических наук (по согласованию)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 Талас Омарбекулы - директор Республиканского центра по изучению традиционных цивилизаций Центральной Азии, доктор исторических наук, профессор Казахского национального университета имени аль-Фараби, почетный академик Национальной академии наук Республики Казахстан (по согласованию)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Саиров Ерлан Бияхметович - директор Института евразийской интеграции, член Национального совета общественного доверия при Президенте Республики Казахстан (по согласованию)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Сарпеков Рамазан Кумарбекович - директор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Казахстан, кандидат юридических наук (по согласованию)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Сарым Айдос Амироллаевич - член Национального совета общественного доверия при Президенте Республики Казахстан, политолог (по согласованию)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Яков Иванович - член Общественного совета "Мирас" при партии "Nur Otan", общественный деятель, исследователь движения и партии "Алаш" (по согласованию)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