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8e16" w14:textId="0878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10 января 2018 года № 621 "Об образовании Комиссии при Президенте Республики Казахстан по вопросам внедрения цифровизации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декабря 2020 года № 465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января 2018 года № 621 "Об образовании Комиссии при Президенте Республики Казахстан по вопросам внедрения цифровизации в Республике Казахстан"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должностной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при Президенте Республики Казахстан по вопросам внедрения цифровизации в Республике Казахстан, утвержденный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при Президенте Республики Казахстан по вопросам внедрения цифровизации в Республике Казахстан, утвержденное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декабря 2020 года № 465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10 января 2018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621 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 xml:space="preserve">Комиссии при Президенте Республики Казахстан по вопросам внедрения цифровизации в Республике Казахстан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Республики Казахстан, председатель 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цифрового развития, инноваций и аэрокосмической промышленности Республики Казахстан, заместитель председателя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цифрового развития, инноваций и аэрокосмической промышленности Республики Казахстан, секретарь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Администрации Президента Республики Казахстан, курирующий социально-экономические вопросы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Секретаря Совета Безопасности Республики Казахстан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Верховного Суда Республики Казахстан (по согласованию)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национальной безопасности Республики Казахстан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Прокурор Республики Казахстан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Республики Казахстан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противодействию коррупции (Антикоррупционной службы)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регулированию и развитию финансового рынка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стратегическому планированию и реформам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защите и развитию конкуренции Республики Казахстан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общественного развития Республики Казахстан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индустрии и инфраструктурного развития Республики Казахстан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экологии, геологии и природных ресурсов Республики Казахстан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чрезвычайным ситуациям Республики Казахстан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"Самрук-Казына" (по согласованию)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Управляющий Международным финансовым центром "Астана" (по согласованию)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отечественные эксперты: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Абдрахманов Мурат Алмасбекович - венчурный инвестор (по согласованию)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Ахметов Кайрат Бакибаевич - руководитель товарищества с ограниченной ответственностью "Коркем Телеком" (по согласованию)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Бутумбаев Серик Батырханович - руководитель товарищества с ограниченной ответственностью "Helios soft" (Favorit) (по согласованию)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Есекеев Куанышбек Бахытбекович — председатель правления акционерного общества "Казахтелеком" (по согласованию)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Канафин Байжан Болатбекович — руководитель товарищества с ограниченной ответственностью "Documentolog" (по согласованию)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Ломтадзе Михаил Нугзарович - председатель правления акционерного общества "Kaspi Bank" (по согласованию)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Мухоряпов Рамиль Радикович - председатель наблюдательного совета товарищества с ограниченной ответственностью "Chocofamily Holding" (по согласованию)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Тулебаев Даурен Онгарбекович - руководитель товарищества с ограниченной ответственностью "Kazdream Technologies" (по согласованию)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Щербинин Евгений Михайлович - руководитель товарищества с ограниченной ответственностью "Prime Source" (по согласованию)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международные эксперты: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Вавилов Валерий - генеральный директор многопрофильной блокчейн-компании BitfuryGroup (по согласованию)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Ван Цзянь - председатель комитета по управлению развитием технологии компании "Alibaba Group" (по согласованию)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Датбаев Алибек Амангельдиевич - старший разработчик и руководитель группы Booking.com (по согласованию)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Джефф Мерритт - руководитель IoT и Соединенных Устройств Всемирного экономического форума (по согласованию)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Канг-так ОХ - вице-президент Департамента глобального сотрудничества в области информационно-коммуникационных технологии Национального информационного общества Кореи (по согласованию)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Крис Фергюсон - директор Государственной цифровой службы Великобритании (по согласованию)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Ланвин Бруно - исполнительный директор в INSEAD (по согласованию)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Махмуд Ясмин - консультант по трансформации цифровой экономики (по согласованию)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Сейдахметов Мухит Узбекович - главный операционный директор Delivery Club (по согласованию)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Талло Ивар - основатель и первый директор Академии электронного управления e-Governance (по согласованию)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Фэриш Роберт - вице-президент IDC в России и Содружестве Независимых Государств (по согласованию)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7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465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10 января 2018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621 </w:t>
            </w:r>
          </w:p>
        </w:tc>
      </w:tr>
    </w:tbl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о Комиссии при Президенте Республики Казахстан по вопросам внедрения цифровизации в Республике Казахстан 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при Президенте Республики Казахстан по вопросам внедрения цифровизации в Республике Казахстан (далее - Комиссия) является консультативно-совещательным органом при Президенте Республики Казахстан.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руководствуется в своей деятельности Конституцией, законами Республики Казахстан, актами Президента Республики Казахстан, иными нормативными правовыми актами, а также настоящим Положением.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состоит из председателя, его заместителя, секретаря, членов Комиссии, экспертов Комиссии (отечественных и международных).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Министерство цифрового развития, инноваций и аэрокосмической промышленности Республики Казахстан.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Решения Комиссии носят рекомендательный характер.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Решением Комиссии в целях реализации поставленных перед ним задач могут создаваться проектные группы Комиссии (далее - проектные группы).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Комиссии утверждается Президентом Республики Казахстан.</w:t>
      </w:r>
    </w:p>
    <w:bookmarkEnd w:id="69"/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Задачи, функции и права Комиссии 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задачами Комиссии являются выработка предложений, мониторинг и реализация вопросов цифровизации и инновационных технологий в Республике Казахстан.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выполнения возложенных задач Комиссия: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рекомендации, предложения и конкретные проекты в рамках повестки дня;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создает проектные группы с целью реализации соответствующих инициатив;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запрашивает и получает от центральных и местных исполнительных органов областей (города республиканского значения, столицы), районов (городов областного значения) информацию, документы и материалы, необходимые для выполнения возложенных на нее задач;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рекомендует предложения для внесения изменений в Государственную программу "Цифровой Казахстан".</w:t>
      </w:r>
    </w:p>
    <w:bookmarkEnd w:id="76"/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Руководство деятельностью Комиссии осуществляет председатель Комиссии.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отсутствие председателя его обязанности исполняет заместитель председателя.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Секретарь Комиссии: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мониторинг исполнения поручений председателя и других задач, принятых на заседаниях Комиссии;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привлекает в установленном порядке для осуществления отдельных видов работ соответствующих экспертов и специалистов;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 по поручениям председателя и заместителя председателя.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Рабочий орган Комиссии: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информационно-аналитическое обеспечение и сопровождение деятельности Комиссии;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от государственных органов и организаций информацию, документы и материалы, необходимые для выполнения возложенных задач;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подготовку и проведение заседаний Комиссии в очном и заочном (онлайн) формате;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протокол заседаний Комиссии в очном и заочном (онлайн) формате;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сбор, подготовку материалов к заседаниям, в том числе проектов повесток дня;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формирует план работы Комиссии;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уведомляет членов Комиссии об изменении состава, положения Комиссии и иных изменениях;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ходом выполнения принятых Комиссией решений;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взаимодействие с государственными органами, институтами развития, организациями и другими лицами в рамках компетенций Комиссии;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формирует методику работы проектных групп Комиссии и онлайн- платформы;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деятельность онлайн-платформы.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Заседания Комиссии могут проходить очно, заочно и делятся на открытые и закрытые: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открытые заседания проводятся с участием членов Комиссии и экспертов Комиссии не реже одного раза в полугодие;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закрытые заседания проводятся с участием членов Комиссии по мере необходимости и не реже одного раза в квартал в сроки и составе, определяемые председателем Комиссии.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Вопросы, предложенные для вынесения на рассмотрение Комиссии, в обязательном порядке согласовываются с заинтересованными государственными органами.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Материалы по вопросам повестки дня заседания (справки, презентации, проект протокола, список выступающих и участников) представляются в рабочий орган не менее чем за пять рабочих дней до проведения заседания, если в решении о созыве заседания не предусмотрено иное.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Заседание Комиссии созывается по инициативе председателя Комиссии не позднее чем за три рабочих дня до планируемого заседания.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 менее чем за два рабочих дня до дня заседания члены Комиссии и эксперты Комиссии подтверждают свое участие в заседании.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Заседания Комиссии правомочны при наличии двух третей от общего числа ее членов. Члены Комиссии участвуют в ее заседаниях без права замены.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Решения Комиссии принимаются большинством голосов от общего числа ее членов, присутствующих на заседании, и оформляются протоколом на основании произведенной стенограммы. При равенстве голосов членов Комиссии голос председательствующего является решающим.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окончании заседания Комиссии рабочий орган в трехдневный срок готовит проект протокола заседания Комиссии. Копии протокола Комиссии направляются всем членам Комиссии, заинтересованным государственным органам и лицам.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заседания Комиссии могут приглашаться должностные лица, не являющиеся членами Комиссии, а также представители средств массовой информации.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 результатах работы председатель Комиссии направляет отчет Президенту Республики Казахстан на полугодовой основе в срок до 25 числа месяца, следующего за отчетным периодом, на основании данных, представляемых государственными органами к 10 числу месяца, следующего за отчетным периодом.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Президент Республики Казахстан заслушивает отчет о результатах деятельности Комиссии по мере необходимости.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Международные эксперты Комиссии участвуют на открытых заседаниях Комиссии по приглашению секретаря.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Эксперты Комиссии так же, как и члены Комиссии имеют право голоса при голосовании Комиссии.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Комиссии прекращается на основании решения Президента Республики Казахстан.</w:t>
      </w:r>
    </w:p>
    <w:bookmarkEnd w:id="1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