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53c1" w14:textId="79a5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 июля 2019 года № 51 "О введении моратория на создание субъектов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декабря 2020 года № 478.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июля 2019 года № 51 "О введении моратория на создание субъектов квазигосударственного сектора" (САПП Республики Казахстан, 2019 г., № 29, ст. 245) следующее изменение:     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  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Ввести до 31 декабря 2021 года мораторий на создание субъектов квазигосударственного сектора, за исключением:".    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 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