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05fc" w14:textId="d1d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2020 года № 482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(САПП Республики Казахстан, 2016 г., № 14, ст. 52)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членом Высшего Судебного Совета Республики Казахстан, образованного вышеназванным Указом: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26"/>
        <w:gridCol w:w="1827"/>
        <w:gridCol w:w="8647"/>
      </w:tblGrid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Архарову Жанылсын Баяновну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Марата Имангалиевича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юридических наук;</w:t>
            </w:r>
          </w:p>
        </w:tc>
      </w:tr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Калимукашеву Айгуль Демеуовну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Кульбаеву Айжан Адиловну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суда № 2 района "Байқоңыр" города Нур-Султана;</w:t>
            </w:r>
          </w:p>
        </w:tc>
      </w:tr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Алихана Абилгазиновича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Акмолинской областной коллегии адвокатов;</w:t>
            </w:r>
          </w:p>
        </w:tc>
      </w:tr>
      <w:tr>
        <w:trPr>
          <w:trHeight w:val="30" w:hRule="atLeast"/>
        </w:trPr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Сагиденова Гулара Габбасовича</w:t>
            </w:r>
          </w:p>
        </w:tc>
        <w:tc>
          <w:tcPr>
            <w:tcW w:w="1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Павлодарского областного суда;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Елемесова Н. М., Жангуттинова М. К., Каудырова Т. Е., Кузнецову Н. Н., Манапова Е.Т., Раисову Б. А.  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