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9668" w14:textId="177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подготовке и проведению 175-летнего юбилея Жамбыла Жабаева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февраля 2021 года № 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празднования в 2021 году на высоком организационном и содержательном уровне 175-летнего юбилея Жамбыла Жабаева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по подготовке и проведению 175-летнего юбилея Жамбыла Жабаева (далее - Государственная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Государственной комиссии определить Министерство культуры и спорта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 внесение проекта Общереспубликанского плана по подготовке и проведению 175-летнего юбилея Жамбыла Жабаева на рассмотрение Государственной комиссии до 23 февраля 2021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Государственной комиссии: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до 1 марта 2021 года Общереспубликанский план по подготовке и проведению 175-летнего юбилея Жамбыла Жабаева;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февраля 2021 года № 516 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комиссии по подготовке и проведению 175-летнего юбилея Жамбыла Жабаева  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Казахстан, председатель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Секретариатом Государственного секретаря Республики Казахстан, секретарь комиссии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по социальным вопросам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координирующий работу в сфере региональной политики государства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Пресс-секретарь Президента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- Министр иностранных дел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Алматинской области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47"/>
        <w:gridCol w:w="1322"/>
        <w:gridCol w:w="9331"/>
      </w:tblGrid>
      <w:tr>
        <w:trPr>
          <w:trHeight w:val="30" w:hRule="atLeast"/>
        </w:trPr>
        <w:tc>
          <w:tcPr>
            <w:tcW w:w="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 Ахметжан Смагулович </w:t>
            </w:r>
          </w:p>
        </w:tc>
        <w:tc>
          <w:tcPr>
            <w:tcW w:w="1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Нукетаева Динар Жусупалиевна</w:t>
            </w:r>
          </w:p>
        </w:tc>
        <w:tc>
          <w:tcPr>
            <w:tcW w:w="1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Нурлан Мыркасымович</w:t>
            </w:r>
          </w:p>
        </w:tc>
        <w:tc>
          <w:tcPr>
            <w:tcW w:w="1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сенаторов при Сенате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Нурманбетова Джамиля Нусупжановна</w:t>
            </w:r>
          </w:p>
        </w:tc>
        <w:tc>
          <w:tcPr>
            <w:tcW w:w="1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 Бекболат Канаевич</w:t>
            </w:r>
          </w:p>
        </w:tc>
        <w:tc>
          <w:tcPr>
            <w:tcW w:w="1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"Союз писателей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- ректор некоммерческого акционерного общества "Евразийский национальный университет имени Л.Н. Гумилева"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- ректор некоммерческого акционерного общества "Казахский национальный университет имени аль-Фараби"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учреждения "Казахская национальная академия искусств имени Т.К. Жургенова" Министерства культуры и спорта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предприятия "Казахская государственная филармония имени Жамбыла" Министерства культуры и спорта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9"/>
        <w:gridCol w:w="1155"/>
        <w:gridCol w:w="9706"/>
      </w:tblGrid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 Бакытжап Берикбаевич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"Библиотека Первого Президента Республики Казахстан - Елбасы"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деятель, ученый, доктор филологических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Серик Абикенович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Мурат Мухтарович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культуролог, 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 Дархан Куандыкулы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Международной Тюркской академии, председатель правления акционерного общества "Республиканская газета "Егемен Қазакстан"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Айымбетов Айдын Аканович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 Республики Казахстан, Халық қаһарманы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заслуженный деятель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Қапалбекұлы Нағашыбек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лауреат международной литературной премии "Алаш"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Кожамкулов Толеген Абдисагиевич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почетный гражданин Жамбылского района Алматинской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 Жайлыбай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поэт, лауреат международной литературной премии "Алаш"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Тебегенов Темирхан Сакаевич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доктор филологических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Дәутайұлы Несіпбек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директор-главный редактор журнала "Жамбыл"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Калижанов Уалихан Калижанович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Союза писателей Казахстана, заслуженный деятель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Шаштайұлы Жұмабай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Союза писателей Казахстана, лауреат Международной премии имени Жамбыла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Жамбылов Женисхан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почетный гражданин Жамбылского района Алматинской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Матыжанов Кенжехан Слямжанович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литературы и искусства имени М.О. Ауэзова (по согласованию)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Каскабасов Сеит Аскарович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литературовед, ученый-фольклорист, академик Национальной Академии наук Казахстана, доктор филологических наук, профессор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