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25b1" w14:textId="20a2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марта 2021 года № 539.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утвержденный вышеназванным Указом: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Каната Сергеевича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Комитета по законодательству и судебно-правовой реформе Мажилиса Парламента Республики Казахстан (по согласованию);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названной Комиссии Жарасова Ж.А.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