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d5d4" w14:textId="11a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Ахметжанова М.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апреля 2021 года № 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Ахметжанова Марата Муратовича Председателем Агентства Республики Казахстан по противодействию коррупции (Антикоррупционной службы).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