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c865" w14:textId="b6dc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27 августа 2019 года № 141 "О некоторых вопросах Президентского молодежного кадрового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мая 2021 года № 580.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августа 2019 года № 141 "О некоторых вопросах Президентского молодежного кадрового резерва"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молодежному кадровому резерву при Президенте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Президентского молодежного кадрового резерва, утвержденные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2021 года № 580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августа 2019 года № 141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   </w:t>
      </w:r>
      <w:r>
        <w:br/>
      </w:r>
      <w:r>
        <w:rPr>
          <w:rFonts w:ascii="Times New Roman"/>
          <w:b/>
          <w:i w:val="false"/>
          <w:color w:val="000000"/>
        </w:rPr>
        <w:t xml:space="preserve">Национальной комиссии по молодежному кадровому резерву при Президенте Республики Казахстан    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Казахстан, председатель комиссии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Канцелярии Президента Республики Казахстан, заместитель председателя комиссии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службы, заместитель председателя комиссии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Казахстан, курирующий вопросы региональной политики, член комиссии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политическим вопросам, член комиссии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Канцелярии Премьер-Министра Республики Казахстан, член комиссии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государственного управления Администрации Президента Республики Казахстан, член комиссии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Академии государственного управления при Президенте Республики Казахстан, член комиссии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государственной службы и кадровой политики Администрации Президента Республики Казахстан, секретарь комиссии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2021 года № 580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августа 2019 года № 141 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формирования Президентского молодежного кадрового резерва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Президентского молодежного кадрового резерва (далее – Правила) определяют порядок формирования Президентского молодежного кадрового резерва (далее – Резерв).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Отбор в Резерв осуществляется Национальной комиссией по молодежному кадровому резерву при Президенте Республики Казахстан (далее – Национальная комиссия).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отборе в Резерв принимают участие граждане Республики Казахстан не старше тридцати пяти лет, имеющие высшее образование и трудовой стаж работы не менее пяти лет.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отборе в Резерв не допускаются лица, назначенные Президентом Республики Казахстан, политические служащие, административные государственные служащие корпуса "А", лица, находящиеся в Президентском молодежном кадровом резерве.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зачисленные в Резерв, могут быть назначены на политические государственные должности, административные государственные должности корпуса "А", руководящие должности корпуса "Б" и на должности группы категории А корпуса "Б" по решению уполномоченной комиссии при Президенте Республики Казахстан в порядке и на условиях, установленных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на должности, указанные в настоящем пункте, могут осуществляться как из числа лиц, зачисленных в Резерв, так и из числа иных лиц в установленном законодательством Республики Казахстан порядке.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Настоящие Правила не регулируют вопросы занятия руководящих должностей в Вооруженных Силах, других войсках и воинских формированиях Республики Казахстан, а также в правоохранительных и специальных государственных органах, которое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2013 года № 624 "О формировании Президентского резерва руководства правоохранительных и специальных государственных органов Республики Казахстан".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Отбор в Резерв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в Резерв состоит из следующих этапов: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кандидатов;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способности работать с текстовой и числовой информацией;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ситуационных задач;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компетенций;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собеседование с кандидатами в Экспертной комиссии по отбору в Резерв (далее – Экспертная комиссия);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на заседании Национальной комиссии кандидатов, рекомендованных Экспертной комиссией для зачисления в Резерв.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отбора в Резерв могут проводиться с использованием информационных систем.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этапов отбора в Резерв определяются Национальной комиссией.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Объявление о проведении отбора публикуется на интернет-ресурсе уполномоченного органа по делам государственной службы (далее – уполномоченный орган), а также в республиканских средствах массовой информации и других ресурсах за 10 рабочих дней до начала приема документов кандидатов на участие в отборе в Резерв.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содержит информацию о порядке отбора в Резерв, определенном настоящими Правилами, сроки приема документов.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участия в отборе представляются следующие документы: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об образовании;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трудовую деятельность;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действительный официальный сертификат установленной формы о сдаче экзамена по государственному языку*.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кандидат ознакомляется с порядком формирования Резерва, дает свое согласие о строгом соблюдении настоящих Правил, а также на сбор и обработку персональных данных.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оценке способности работать с текстовой информацией допускаются кандидаты, соответствующие требованиям, указанным в пункте 3 настоящих Правил.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Кандидаты, набравшие наивысшие результаты по итогам каждого этапа отбора, допускаются к следующему этапу отбора в Резерв.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Предельное число кандидатов с наивысшими результатами, допускаемых к каждому следующему этапу отбора в Резерв, определяется Национальной комиссией.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равных результатах тестирования у нескольких кандидатов к следующему этапу отбора может быть допущено число кандидатов, превышающее число, определенное Национальной комиссией.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прозрачности отбора в Резерв на этапах решения ситуационных задач и оценки компетенций могут привлекаться представители экспертного сообщества.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этапов решения ситуационных задач и оценки компетенций кандидатам предоставляются результаты по каждому этапу с обоснованием выставленных оценок.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Экспертной комиссии определяется Администрацией Президента Республики Казахстан, в том числе из числа руководителей государственных органов.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к заседанию Экспертной комиссии уполномоченным органом рассматриваются сведения о кандидатах, в том числе запрашиваемые от соответствующих государственных органов, а также соответствие кандидатов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службе Республики Казахстан".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собеседования с учетом результатов предшествующих этапов отбора Экспертная комиссия путем открытого голосования формирует список кандидатов, рекомендуемых к зачислению в Резерв, и направляет на рассмотрение в Национальную комиссию.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Национальная комиссия формируется по решению Президента Республики Казахстан.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комиссия выносит решение о зачислении кандидатов в Резерв сроком на три года.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Национальная комиссия проводит собеседование с кандидатами.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в участии в отборе и исключения на любом из его этапов являются: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несоблюдение кандидатом порядка формирования Резерва;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недостоверной информации и документов;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кандидатов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службе Республики Казахстан".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Исключение из Резерва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Исключение лиц из Резерва осуществляется при предоставлении соответствующих предложений уполномоченным органом в случаях: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возникновения оснований для отказа в принятии на государственную службу,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службе Республики Казахстан";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гражданства иностранного государства;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утраты гражданства Республики Казахстан.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Переходные положения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пребывания в Резерве лиц, зачисленных протоколом Национальной комиссии от 23 декабря 2019 года, составляет пять лет, исчисляемый со дня подписания указанного протокола. В течение указанного срока лица, зачисленные в Резерв, могут занять должности политических и административных государственных служащих корпуса "А" в соответствии с законодательством о государственной службе Республики Казахстан, а также должности председателей и членов правлений национальных управляющих холдингов, национальных холдингов, национальных компаний.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Примечание* В соответствии с Национальными стандартами, определяющими требования к владению государственным языком не ниже среднего уровня (В1)     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