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acac" w14:textId="279a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мая 2021 года № 584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8), 11), 12)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ПОСТАНОВЛЯЮ: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37"/>
        <w:gridCol w:w="8163"/>
      </w:tblGrid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суда города Нур-Султана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Шайхисламова Адилхана Шайхисламулы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уголовным делам города Нур-Султана;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Алматинского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Досымбета Калдарбека;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Атырауского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Уалиеву Татти Кайргалиевну;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Восточно-Казахстанского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Чакпантаева Кайрата Муратовича;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Жамбылского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Рустембекова Жомарта Кауасовича;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Жамбылского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Абидова Нурмухаммата Махаматовича;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Западно-Казахстанского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Азата Омирбековича с освобождением от должности судьи Мангистауского областного суда;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Карагандинского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 Рашида Амантаевича;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Туркестанского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Айдоса Едигеевича с освобождением от должности председателя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Кайрата Кайркеновича с освобождением от должности судьи Кокшетауского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Сексенбаеву Ларису Джазитовну;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Бектурсунова Торкалы Болатовича;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Аймухамедова Азамата Асылбековича с освобождением от должности судьи Кокшетауского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Шамшинурову Ажаргуль Маратовну с освобождением от должности председателя Айыртауского районного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Укшебаева Галымжана Куатбаевича;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Жеткерген Ерулана Айтуганулы с освобождением от должности судьи Хромтауского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административного суда города Актобе 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Алашулы Кайыржана с освобождением от должности судьи специализированного межрайонного административного суда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Ержана Койлыбаевича с освобождением от должности судьи суда № 3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Асубаеву Эльмиру Омаровну с освобождением от должности судьи Панфиловского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Ертаргына Рахимовича;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Енбекшиказахского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Байболова Ержана Калимолдановича с освобождением от должности председателя Сарканского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 области: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Досмагамбетову Айтжан Багитжановну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Кызылкогинского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Атырау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Абугалиеву Самал Сарсембековну;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Уланского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Ахмеджанова Серикбосына Калихановича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Тарбагатайского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Семея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Шыныбаева Ескендира Кайрбековича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Шемонаихинского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Оспанову Шынар Омыркалыевну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Зайсанского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Шериязданова Рашата Исламовича;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Махамбетова Сери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 Куанышовича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Иргизского районного суда Актюбинской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Таусарова Самата Ибрагимовича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Таразского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Турара Рыскулова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Замбаева Айдарбека Агабаевича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Жуалынского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Миралиева Олжаса Куандыковича с освобождением от должности судьи Каратобинского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Мухангалиеву Умсын Суенгалиевну;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Акжаикского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Армана Тлектесовича с освобождением от должности судьи суда № 2 города Уральска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Теректинского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Таймаса Кенесовича с освобождением от должности судьи Сырымского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Уральска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Нурмагамбетову Ботагоз Темирбековну;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Ербола Рауфовича с освобождением от должности судьи Карасайского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Алтынбека Жаксылыкулы с освобождением от должности судьи суда № 2 города Уральска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Байгаскина Мырзабека Кактаевича с освобождением от должности судьи специализированного следственного суда города Караганды этой лее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городского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Сагимбекову Лязат Абзалбековну с освобождением от должности председателя специализированного административного суда города Балхаша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Смайлова Асанали Омиралыулы с освобождением от должности судьи Темиртауского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Октябрьского районного суда города Караганды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Максутова Данияра Ныгметовича с освобождением от должности судьи специализированного межрайонного административного суда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Приозерского городского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Даупбаева Бляла Амантайулы с освобождением от должности судьи Нуринского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Кабылбекова Бейбитжана Танирбердиевича с освобождением от должности судьи Алматинского районного суда города Нур-Султана;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Каркаралинского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Жаманкулову Шынар Тлеугабыловну;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Осакаровского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Баянбекова Нурлана Жанаталаповича с освобождением от должности судьи специализированного межрайонного административного суда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Шалгимбаева Бекзата Маратовича;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Буебаеву Гульмиру Тулюбаевну;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Кожакова Абылая Мантаевича;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Накипову Шолпан Куанышбаевну;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Костаная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Кабыша Жасулана Ермекулы с освобождением от должности судьи суда района имени Габита Мусрепова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Кисыкову Жанну Булатовну;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Кызылординской области: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Мизанбаева Асылхана Абитхановича с освобождением от должности судьи Сырдарьинского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Кызылорды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Жанабаева Балгабая Узайырулы;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 области: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Орахова Габидена Алуадиновича с освобождением от должности судьи специализированного следственного суда города Актау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Бегенова Едиге Берекетовича;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 области: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Абая Канатовича с освобождением от должности судьи Курчатовского городского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Калкена Ержана Ермекулы с освобождением от должности судьи Экибастузского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Павлодара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Нуржана Алибековича с освобождением от должности судьи Экибастузского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Сарсена Руслана Толеубайулы;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Ceверо-Казахстанской области: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Мухтара Молдабаевича;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Таната Орынбаевича с освобождением от должности председателя районного суда № 3 Тайыншинского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 городского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Гусева Михаила Михайловича;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Петропавловска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Ерлана Тенбаевича с освобождением от должности судьи Павлодарского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Асхара Сагындыковича с освобождением от должности председателя Мамлютского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Туркестанской области: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Сарыагашского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Каипова Берика Бекмуратовича с освобождением от должности судьи Сарыагашского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Дауренбекова Акылбека Сергейулы с освобождением от должности судьи Кентауского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Шымкенту: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Муратбекулы Дидара с освобождением от должности председателя Казалинского районного суда Кызылординской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Алматы: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Бекбатыра Галыма Шарипханулы с освобождением от должности судьи Медеуского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Ешеева Ардака Болатхановича с освобождением от должности председателя специализированного межрайонного суда по делам несовершеннолетних города Алматы;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Тлеубаева Даурена Ниязбековича с освобождением от должности председателя Алатауского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Алматинского гарнизона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Жексембиева Нуркена Жакыповича с освобождением от должности председателя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Ауэзовского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Аркинова Даулета Аркиновича с освобождением от должности судьи районного суда № 2 Алмалинского района города Алматы;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Нур-Султану: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Алматинского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Байбосынову Сандугаш Досановну с освобождением от должности председателя Бородулихинского районного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Сарыаркинского района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Абинура Бердыбековича с освобождением от должности судьи специализированного межрайонного суда по уголовным делам города Шымкента;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Пернекулову Жаниру Айдарбековну;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Ахметкалиева Бауыржана Нурсапановича;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Копбосынова Тимура Нурлановича;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Алпысбаеву Жанаргуль Кабылдаевну.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9"/>
        <w:gridCol w:w="7661"/>
      </w:tblGrid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Нур-Султана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Абдуллина Фархада Фазильжановича с освобождением от должности судьи Алматинского областного суда;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Абдыкулову Ак-тоты Таласбаевну с освобождением от должности судьи Сарыаркинского районного суда города Нур-Султана;</w:t>
            </w:r>
          </w:p>
          <w:bookmarkEnd w:id="3"/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Абдигалимова Саята Собетаевича с освобождением от должности судьи Наурызбайского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Даулиева Ержана Кокеновича с освобождением от должности председателя Мангистауского областного суда;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Диханбаева Бауржана Сайрамбаевича с освобождением от должности судьи специализированного межрайонного экономического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Килибаева Бауыржана Сансызбаевича с освобождением от должности судьи Карагандинского областного суда;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Жошеву Алию Айтпаевну с освобождением от должности судьи Казыбекбийского районного суда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Калиакпарову Лейлу Зейнулловну с освобождением от должности судьи специализированного межрайонного экономического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Кочубей Галину Алексеевну с освобождением от должности судьи Темиртауского городского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Дудина Игоря Игоревича с освобождением от должности председателя специализированного административного суда города Костаная Костанайской области;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Кудайбергенову Розу Телеуовну с освобождением от должности судьи Курчумского районного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районного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Баймаханбетова Руслана Бериковича;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Нурлыбека Умурбековича с освобождением от должности председателя Балхашского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Северо-Казахстанской области: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Еркебаева Абдикаххара Тлеукуловича с освобождением от должности председателя Кызылжарского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районного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Акшалову Алию Кушербаевну с освобождением от должности судьи Кокшетауского городского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Жетысайского районного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Куздеубаева Марата Орманбекулы с освобождением от должности председателя Шиелийского районного суда Кызылординской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Шымкенту: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Култасову Алтынай Орынбасаркызы;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Энбекшинского районного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Сайдыбаттала Лаулиновича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Абайского районного суда города Шымкента;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Нур-Султану: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Уалихана Габитулы с освобождением от должности председателя специализированного межрайонного административного суда города Нур-Султана.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2"/>
        <w:gridCol w:w="7938"/>
      </w:tblGrid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Мангистауского областного суда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Примашева Нурсапу Маханбетовича по собственному желанию,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Северо-Казахстанского областного суда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Кириленко Владимира Александровича в связи с истечением срока полномочий, о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городского суда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Мухатова Мажита Шапхатовича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Республики Казахстан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Саманбетова Куаныша Естаевича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 области: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Актюбинского гарнизона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Кадирова Шынболата Назаргалиевича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уголовным делам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Касенова Бердыгали Адилхановича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Усть-Каменогорска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Болатову Асем Болатовну 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Западно-Казахстанской области: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Уральска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Искакову Асель Сагатовну по решению Комиссии по качеству правосудия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Жезказганского городского суда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Кадирова Кабылду Бекбосыновича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административного суда города Шахтинска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Абдуллина Мейржана Галимовича 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области: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городского суда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Жанакаева Нурлана Уразбековича 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 области: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Мангистауского районного суда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Жанадилова Жумабая Жолдасбаевича 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 области: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Аксуского городского суда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 Балтабека Шаймурзиновича по собственному желанию;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следственного суда города Павлодара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Дунбекбаева Балтабая Адуовича 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Туркестанской области:</w:t>
            </w:r>
          </w:p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Ордабасинского районного суда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Кабылову Салтанат Ескендеровну 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Нур-Султану: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следственного суда</w:t>
            </w:r>
          </w:p>
        </w:tc>
        <w:tc>
          <w:tcPr>
            <w:tcW w:w="7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Макамбетова Ермека Тюлегеновича по собственному желанию.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