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8a55" w14:textId="37c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2021 года № 608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утвержденном вышеназванным Указом: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3"/>
        <w:gridCol w:w="1525"/>
        <w:gridCol w:w="8522"/>
      </w:tblGrid>
      <w:tr>
        <w:trPr>
          <w:trHeight w:val="30" w:hRule="atLeast"/>
        </w:trPr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 Канат Сергеевич</w:t>
            </w:r>
          </w:p>
        </w:tc>
        <w:tc>
          <w:tcPr>
            <w:tcW w:w="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согласованию)"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4"/>
        <w:gridCol w:w="1471"/>
        <w:gridCol w:w="8655"/>
      </w:tblGrid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"Кожахметов Арман Тулешович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3"/>
        <w:gridCol w:w="1525"/>
        <w:gridCol w:w="8522"/>
      </w:tblGrid>
      <w:tr>
        <w:trPr>
          <w:trHeight w:val="30" w:hRule="atLeast"/>
        </w:trPr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 Канат Сергеевич</w:t>
            </w:r>
          </w:p>
        </w:tc>
        <w:tc>
          <w:tcPr>
            <w:tcW w:w="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согласованию)"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74"/>
        <w:gridCol w:w="1471"/>
        <w:gridCol w:w="8655"/>
      </w:tblGrid>
      <w:tr>
        <w:trPr>
          <w:trHeight w:val="30" w:hRule="atLeast"/>
        </w:trPr>
        <w:tc>
          <w:tcPr>
            <w:tcW w:w="2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"Кожахметов Арман Тулешович</w:t>
            </w:r>
          </w:p>
        </w:tc>
        <w:tc>
          <w:tcPr>
            <w:tcW w:w="1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законодательству и судебно-правовой реформе Мажилиса Парламента Республики Казахстан (по согласованию)".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февраля 2016 года № 188 "О Высшем Судебном Совете Республики Казахстан":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Судебного Совета Республики Казахстан, образованного вышеназванным Указом: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97"/>
        <w:gridCol w:w="3651"/>
        <w:gridCol w:w="3252"/>
      </w:tblGrid>
      <w:tr>
        <w:trPr>
          <w:trHeight w:val="30" w:hRule="atLeast"/>
        </w:trPr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"Донаков Талгат Советбекович</w:t>
            </w:r>
          </w:p>
        </w:tc>
        <w:tc>
          <w:tcPr>
            <w:tcW w:w="3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Председатель"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64"/>
        <w:gridCol w:w="3358"/>
        <w:gridCol w:w="3978"/>
      </w:tblGrid>
      <w:tr>
        <w:trPr>
          <w:trHeight w:val="30" w:hRule="atLeast"/>
        </w:trPr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"Шипп Денис Алексеевич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Председатель".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утвержденный вышеназванным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в некоторые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Указом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 № 608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февраля 2002 года № 303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Совета по правовой политике при Президенте Республики Казахстан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по правовой политике, председатель Совета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Казахстан, заместитель председателя Совета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Верховного Суда Республики Казахстан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Высшего Судебного Совета Республики Казахстан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законодательству и судебно-правовой реформе Мажилиса Парламента Республики Казахстан (по согласованию)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(по согласованию)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Комитета национальной безопасности Республики Казахстан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правосудия при Верховном Суде Республики Казахстан (по согласованию)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Академии правоохранительных органов при Генеральной прокуратуре Республики Казахстан (по согласованию)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Акылбай Серик Байсеитулы – председатель Республиканского общественного объединения "Казахстанский союз юристов" (по согласованию)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Жалаири Омирали Шакарапулы – ректор университета им. Д.А. Кунаева (по согласованию)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Турмагамбетова Жемис Утегеновна – исполнительный директор Общественного фонда "Хартия за права человека" (по согласованию)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