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d90" w14:textId="9b3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2021 года № 610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Чрезвычайного и Полномочного Посла Республики Казахстан в Кыргызской Республике Жошыбаева Рапиля Сейтхановича подписать от имени Республики Казахстан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об оказании взаимной правовой помощи по гражданским и уголовным делам от 26 августа 1996 года, разрешив вносить изменения и дополнения, не имеющие принципиального характера.".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