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8123" w14:textId="e8e8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Указ Президента Республики Казахстан от 11 ноября 1996 года № 3205 "Об утверждении Положения о Центральной избирательной комиссии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июля 2021 года № 620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Конституционного закона Республики Казахстан от 26 декабря 1995 года "О Президенте Республики Казахстан" 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ноября 1996 года № 3205 "Об утверждении Положения о Центральной избирательной комиссии Республики Казахстан" внести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казахском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Центральной избирательной комиссии Республики Казахстан, утвержденном вышеназванным Указом: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"28) при организации и проведении выборов депутатов маслихатов, акима города районного значения, села, поселка, сельского округа и членов иных органов местного самоуправления осуществляет контроль за соответствием деятельности территориальных избирательных комиссий требованиям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Казахстан" и при выявлении нарушений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Казахстан" отменяет их решения;";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28-1)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"28-1) совместно с уполномоченным органом по делам государственной службы устанавливает перечень документов, необходимых для проверки соответствия кандидата в акимы города районного значения, села, поселка, сельского округа требованиям законодательства Республики Казахстан в сфере государственной службы;";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"31) определяет порядок осуществления предвыборной агитации через средства массовой информации и информационного обеспечения выборов Президента Республики Казахстан, депутатов Парламента, маслихатов Республики Казахстан, акима города районного значения, села, поселка, сельского округа, а также членов иных органов местного самоуправления;";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"38) устанавливает форму и текст бюллетеня для голосования по выборам Президента и депутатов Мажилиса Парламента Республики Казахстан, форму бюллетеней для голосования по выборам депутатов Сената Парламента Республики Казахстан, маслихатов, акима города районного значения, села, поселка, сельского округа и членов иных органов местного самоуправления Республики Казахстан, порядок их изготовления, а также степень защищенности;";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"42) устанавливает формы списков избирателей (выборщиков), подписного листа для сбора подписей избирателей в поддержку кандидатов в Президенты Республики Казахстан, сбора подписей выборщиков в поддержку кандидатов в депутаты Сената Парламента Республики Казахстан и для сбора подписей избирателей в поддержку кандидатов в акимы города районного значения, села, поселка, сельского округа, иных избирательных документов;";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"44) устанавливает образец удостоверения и нагрудного знака для Президента, депутатов маслихатов, а также образец удостоверения акима города районного значения, села, поселка, сельского округа и членов иных органов местного самоуправления;";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"74) руководит избирательными комиссиями по выборам Президента Республики Казахстан, депутатов Парламента Республики Казахстан;".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