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167a" w14:textId="0381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7 сентября 2011 года № 149 "О Положении об Ассамблее народа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июля 2021 года № 626. Утратил силу Указом Президента Республики Казахстан от 27 декабря 2024 года № 747.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27.12.2024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2011 года № 149 "О Положении об Ассамблее народа Казахстана"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Ассамблее народа Казахстана,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Первому Президенту Республики Казахстан - Елбасы пожизненно принадлежит право возглавлять Ассамблею.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образует и реорганизует Ассамблею;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направления деятельности Ассамблеи;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должности руководящих должностных лиц Ассамблеи;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созывает Сессию Ассамблеи;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иную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