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31b6" w14:textId="de63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июля 2021 года № 629.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</w:t>
            </w:r>
          </w:p>
        </w:tc>
      </w:tr>
    </w:tbl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Целиноградский район Акмолинской области путем выделения из него села Косшы.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Отнести село Косшы Целиноградского района Акмолинской области к категории города областного значения.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реализации пунктов 1 и 2 настоящего Указа.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