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6103" w14:textId="4d46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июля 2021 года № 636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2), 8),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91"/>
        <w:gridCol w:w="7909"/>
      </w:tblGrid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Северо-Казахстанского областного суда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рбара Калеловича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Петропавловского городского суда Северо-Казахстанской области;</w:t>
            </w:r>
          </w:p>
          <w:bookmarkEnd w:id="2"/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Туркестанского областного суда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Биболова Нурлана Зулпыхаровича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Шымкента;</w:t>
            </w:r>
          </w:p>
          <w:bookmarkEnd w:id="3"/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Биржана сала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Уразова Алибека Джуламановича;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районного суда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Жукенова Марата Арыновича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Ескельдинского районного суда этой же области;</w:t>
            </w:r>
          </w:p>
          <w:bookmarkEnd w:id="4"/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
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суда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Руслана Еркинбековича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Курчумского района этой же области;</w:t>
            </w:r>
          </w:p>
          <w:bookmarkEnd w:id="5"/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Мурзагужинова Ерлана Алматовича;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Жетысуского района</w:t>
            </w:r>
          </w:p>
        </w:tc>
        <w:tc>
          <w:tcPr>
            <w:tcW w:w="7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Байболова Сержана Калимолдановича.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86"/>
        <w:gridCol w:w="8314"/>
      </w:tblGrid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Нур-Султана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Жукенова Армана Сериктаевича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Сарыаркинского районного суда города Нур-Султана;</w:t>
            </w:r>
          </w:p>
          <w:bookmarkEnd w:id="7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Каракузиеву Сару Орынгалиевну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Бостандыкского районного суда города Алматы;</w:t>
            </w:r>
          </w:p>
          <w:bookmarkEnd w:id="8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Мушанову Гульнару Ауелхановну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  <w:bookmarkEnd w:id="9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Акбергенова Жумаша Тлешовича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Алакольского районного суда Алматинской области;</w:t>
            </w:r>
          </w:p>
          <w:bookmarkEnd w:id="10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Момбаеву Зауре Женисхановну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Карагандинской области;</w:t>
            </w:r>
          </w:p>
          <w:bookmarkEnd w:id="11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Шайкамалова Каната Джандарбековича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Каркаралинского районного суда Карагандинской области;</w:t>
            </w:r>
          </w:p>
          <w:bookmarkEnd w:id="12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Еркинбекова Мухтара Жусипбекулы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Кызылординского городского суда Кызылординской области;</w:t>
            </w:r>
          </w:p>
          <w:bookmarkEnd w:id="13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Нургалиеву Айзаду Сабитовну;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районного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Досанова Абдуллу Манаповича;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Багжанова Олжаса Асхатовича;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 Мирата Кайратулы;</w:t>
            </w:r>
          </w:p>
          <w:bookmarkEnd w:id="14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специализированного межрайонного суда по административным правонарушениям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Бактыгулову Галию Муратовну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Жаксынского районного суда Акмолинской области;</w:t>
            </w:r>
          </w:p>
          <w:bookmarkEnd w:id="15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Кербулакского района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Абдилхади Жибек Абдилхадикызы;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рбола Елибековича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Абайского районного суда этой же области;</w:t>
            </w:r>
          </w:p>
          <w:bookmarkEnd w:id="16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Адильжанова Тлеухана Советхановича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Жарминского района этой же области;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39"/>
        <w:gridCol w:w="7361"/>
      </w:tblGrid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Абдиманап Умут;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районного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Жунусова Данияра Тулиндыевича;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районного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Досаеву Асель Каскарбаевну;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Махитову Замиру Эдилбаевну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Жанаозенского городского суда этой же области;</w:t>
            </w:r>
          </w:p>
          <w:bookmarkEnd w:id="18"/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Сейтову Марал Каскырбаевну;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 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Сыргашеву Улбосын Байлепесовну;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районного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Устажанову Сару Аман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таевну;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Бостандыкского района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Сырлыбаева Каната Кадировича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Ауэзовского районного суда города Алматы;</w:t>
            </w:r>
          </w:p>
          <w:bookmarkEnd w:id="19"/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Сауле Койшыбаевну;</w:t>
            </w:r>
          </w:p>
        </w:tc>
      </w:tr>
      <w:tr>
        <w:trPr>
          <w:trHeight w:val="30" w:hRule="atLeast"/>
        </w:trPr>
        <w:tc>
          <w:tcPr>
            <w:tcW w:w="4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7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Алипанову Галию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суда.</w:t>
            </w:r>
          </w:p>
          <w:bookmarkEnd w:id="20"/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1"/>
        <w:gridCol w:w="7461"/>
        <w:gridCol w:w="8"/>
      </w:tblGrid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Ильясова Кайрата Аубакировича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22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Жуалынского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Мулькибаева Бакытжана Илиясовича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  <w:bookmarkEnd w:id="23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Теректинского района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Ниязгалиева Ибрагима Кабуловича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  <w:bookmarkEnd w:id="24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Октябрьского районного суда города Караганды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Марданову Алию Тулеуг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истечением срока полномочий, с оставлением судьей этого же суда;  </w:t>
            </w:r>
          </w:p>
          <w:bookmarkEnd w:id="25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Рудненского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Сальмухаметова Арстанбая Желкабаевича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  <w:bookmarkEnd w:id="26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Кызылорды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Кусекеева Кумисбая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27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экономического суда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Жайжуманова Бауыржана Абаевича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  <w:bookmarkEnd w:id="28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Энбекшинского районного суда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Мауленова Ергали Ыбрайулы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29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экономического суда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рзакова Мухамеджана Темирхановича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прекращением полномочий судьи;</w:t>
            </w:r>
          </w:p>
          <w:bookmarkEnd w:id="30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Смайыл Айжан Ержуманкызы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31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районного суда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Бозжигитову Айнаш Дуйсенбаевну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32"/>
        </w:tc>
      </w:tr>
      <w:tr>
        <w:trPr>
          <w:trHeight w:val="30" w:hRule="atLeast"/>
        </w:trPr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Есильского района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Мусабекова Азизбека Сырымбековича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  <w:bookmarkEnd w:id="33"/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