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860" w14:textId="672f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Ногаеве Н.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2021 года № 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Ногаева Нурлана Аскаровича акимом Мангистауской области, освободив от должности Министра энергетики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