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33003f" w14:textId="03300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Указ Президента Республики Казахстан от 19 марта 2003 года № 1042 "О Комиссии по правам человека при Президенте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сентября 2021 года № 662.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Подлежит опубликованию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Собрании актов Президента 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Правительства Республики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Казахстан  </w:t>
            </w:r>
          </w:p>
        </w:tc>
      </w:tr>
    </w:tbl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19 марта 2003 года № 1042 "О Комиссии по правам человека при Президенте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 по правам человека при Президенте Республики Казахстан, утвержденном вышеназванным Указом: 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части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слова ", Уполномоченным по правам человека в Республике Казахстан" исключить;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"13. Информационно-аналитическое и организационное обеспечение деятельности Комиссии осуществляется Отделом внутренней политики Администрации Президента Республики Казахстан. 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Отдел внутренней политики Администрации Президента оказывает также организационно-методическую, информационную и иную помощь должностным лицам аппаратов акимов областей, городов республиканского значения и столицы Республики, в ведении которых находятся вопросы прав человека и рассмотрения обращений физических и юридических лиц.";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ввести в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 по правам человека при Президенте Республики Казахстан, утвержденный вышеназванным Указом: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Шиппа Дениса Алексеевича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Высшего Судебного Совета Республики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Азимову Эльвиру Абилхасимовну    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человека в Республике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Саин Аружан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по правам ребенка в Республике Казахстан (по согласованию),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Асылова Берика Ногаевича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первого заместителя Генерального Прокурора Республики Казахстан,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Сабитову Айнур Алимхановну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директора института Сорбонна-Казахстан Казахского национального педагогического университета имени Абая (по согласованию);</w:t>
            </w:r>
          </w:p>
        </w:tc>
      </w:tr>
    </w:tbl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строки: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по контролю за рассмотрением обращений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 Марат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Генерального Прокурора Республики Казахстан"</w:t>
            </w:r>
          </w:p>
        </w:tc>
      </w:tr>
    </w:tbl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изложить соответственно в следующей редакции:  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"Абишев Тастемир Даутович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сектором Отдела внутренней политики Администрации Президента Республики Казахстан, секретарь Комиссии",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"Ахметжанов Марат Муратович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—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Агентства Республики Казахстан по противодействию коррупции (Антикоррупционной службы)";</w:t>
            </w:r>
          </w:p>
        </w:tc>
      </w:tr>
    </w:tbl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</w:t>
      </w:r>
      <w:r>
        <w:rPr>
          <w:rFonts w:ascii="Times New Roman"/>
          <w:b w:val="false"/>
          <w:i w:val="false"/>
          <w:color w:val="000000"/>
          <w:sz w:val="28"/>
        </w:rPr>
        <w:t>состава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указанной Комиссии Нурбаева Г. К.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Настоящий Указ вступает в силу со дня подписания. 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Президент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     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0"/>
              <w:ind w:left="0"/>
              <w:jc w:val="left"/>
            </w:pP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