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a56e" w14:textId="947a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октября 2021 года № 672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7), 8), 11-1), 12)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ПОСТАНОВЛЯЮ: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судьи: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46"/>
        <w:gridCol w:w="8154"/>
      </w:tblGrid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Западно-Казахстанского областного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Канапиева Ермека Кенжетаевича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председателя судебной коллегии по гражданским делам Актюбинского областного суда; </w:t>
            </w:r>
          </w:p>
          <w:bookmarkEnd w:id="2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Акмолинской области: 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Акишева Максата Амангельдиновича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председателя Ерейментауского районного суда этой же области; </w:t>
            </w:r>
          </w:p>
          <w:bookmarkEnd w:id="3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Актюбинской области: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Абилгазину Асылхан Жумабергеновну;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Алматинской области: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Азамата Муратовича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Аксуского районного суда этой же области;</w:t>
            </w:r>
          </w:p>
          <w:bookmarkEnd w:id="4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Сарканского районного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Алдабергенову Риму Сатыбалдиевну;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Сарсенбаева Нурбола Бердигалиевича;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Атырауской области: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Атырауского городского суд 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Момынжанова Жасура Момынжанулы; 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Салыкову Гульназ Ержановну;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районного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Оспанову Галию Женисовиу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Риддерского городского суда этой же области;</w:t>
            </w:r>
          </w:p>
          <w:bookmarkEnd w:id="5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Кокпектинского районного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Алдиярова Дастана Аманбаевича;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Абуову Анар Сыилбаевну;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Жамбылской области: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Кордайского районного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Каната Абдуманаповича;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области: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Ахметову Айдаиу Жунисовну;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Сагдиева Азизбека Ержановича;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Приозерского городского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Афанасьеву Дарью Игоревну;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Шакирову Асель Аскаровну;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 города Караганды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Рыбалкину Любовь Викторовну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суда по административным правонарушениям города Темиртау этой же области;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 области: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Кабдуллина Рустама Ауезхановича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района Беимбета Майлина этой же области;</w:t>
            </w:r>
          </w:p>
          <w:bookmarkEnd w:id="7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Рудненского городского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Мирзалиева Женисбека Саветбековича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Лисаковского городского суда этой же области;</w:t>
            </w:r>
          </w:p>
          <w:bookmarkEnd w:id="8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Никифорова Вадима Юрьевича;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Кабенова Армана Абдикапаровича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Костаная этой же области;</w:t>
            </w:r>
          </w:p>
          <w:bookmarkEnd w:id="9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Рудного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Оразалинову Гульмиру Омиртаевну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Лисаковского городского суда этой же области;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Павлодарской области: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Павлодара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Нуркиева Асхата Габдрауфовича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уголовным делам этой же области;</w:t>
            </w:r>
          </w:p>
          <w:bookmarkEnd w:id="11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 городского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Жунусову Айгерим Толеугазиновну;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Туркестанской области: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Арысского районного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Агманова Едилхана Байтореевича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Каратауского районного суда города Шымкента;</w:t>
            </w:r>
          </w:p>
          <w:bookmarkEnd w:id="12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Косалбаева Жандоса Дуйсенбиулы;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Малаеву Айгуль Куанышбаевну;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Алматы: 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Устелбаева Есена Телендеевича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Жамбылского районного суда Алматинской области;</w:t>
            </w:r>
          </w:p>
          <w:bookmarkEnd w:id="13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Сейлова Нурбола Айнатдиновича;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Нур-Султану: 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Нурлана Брболатовича.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Освободить от занимаемых должностей: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19"/>
        <w:gridCol w:w="7981"/>
      </w:tblGrid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специализированной судебной коллегии Верховного Суда Республики Казахстан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Кыдырбаеву Айгуль Куанышбаевну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истечением срока полномочий, с оставлением судьей этого же суда;</w:t>
            </w:r>
          </w:p>
          <w:bookmarkEnd w:id="15"/>
        </w:tc>
      </w:tr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городского суда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Бектемирову Людмилу Муратовну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6"/>
        </w:tc>
      </w:tr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Актюбинского областного суда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Мухамбеткалиеву Рахилу Советкызы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7"/>
        </w:tc>
      </w:tr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областного суда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Нуркасымову Сару Нуркасымовну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8"/>
        </w:tc>
      </w:tr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Жамбылского областного суда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Есенбая Абая Ергалиулы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9"/>
        </w:tc>
      </w:tr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Карагандинского областного суда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Тотая Мамытовича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Судебного жюри о необходимости освобождения от должности судьи за совершение дисциплинарного проступка;</w:t>
            </w:r>
          </w:p>
          <w:bookmarkEnd w:id="20"/>
        </w:tc>
      </w:tr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Естая Актаевича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  <w:bookmarkEnd w:id="21"/>
        </w:tc>
      </w:tr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Северо-Казахстанского областного суда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Тригуб Любовь Владимировну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Алматинской области:</w:t>
            </w:r>
          </w:p>
        </w:tc>
      </w:tr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Танирбергенова Мурата Ембергеновича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области:</w:t>
            </w:r>
          </w:p>
        </w:tc>
      </w:tr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Улытауского районного суда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Базылову Гулсим Зеймолдаевну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смертью;</w:t>
            </w:r>
          </w:p>
          <w:bookmarkEnd w:id="24"/>
        </w:tc>
      </w:tr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Актогайского районного суда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Рысжанова Самата Маралбаевича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25"/>
        </w:tc>
      </w:tr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Балхашского городского суда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Башанова Марата Башановича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Мангистауской области:</w:t>
            </w:r>
          </w:p>
        </w:tc>
      </w:tr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специализированного суда по административным правонарушениям города Актау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Конусова Алтая Сембаевича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со смертью;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Турсынкула Ернара Бегматулы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Туркестанской области:</w:t>
            </w:r>
          </w:p>
        </w:tc>
      </w:tr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Тюлькубасского районного суда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Кембаеву Халиму Орынбаевну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Алматы:</w:t>
            </w:r>
          </w:p>
        </w:tc>
      </w:tr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Турксибского районного суда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Калымжанову Нуржан Каметовну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Нур-Султану:</w:t>
            </w:r>
          </w:p>
        </w:tc>
      </w:tr>
      <w:tr>
        <w:trPr>
          <w:trHeight w:val="30" w:hRule="atLeast"/>
        </w:trPr>
        <w:tc>
          <w:tcPr>
            <w:tcW w:w="4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Есильского районного суда</w:t>
            </w:r>
          </w:p>
        </w:tc>
        <w:tc>
          <w:tcPr>
            <w:tcW w:w="7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Исаеву Акмарал Сериковну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работу.</w:t>
            </w:r>
          </w:p>
          <w:bookmarkEnd w:id="30"/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