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7e1b" w14:textId="3f27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ноября 2021 года № 699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5), 7), 8), 12)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7"/>
        <w:gridCol w:w="835"/>
        <w:gridCol w:w="8648"/>
      </w:tblGrid>
      <w:tr>
        <w:trPr>
          <w:trHeight w:val="30" w:hRule="atLeast"/>
        </w:trPr>
        <w:tc>
          <w:tcPr>
            <w:tcW w:w="2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суда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Комиршинова Маната Галымовича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судебной коллегии по гражданским делам Атырауского областного суда;</w:t>
            </w:r>
          </w:p>
        </w:tc>
      </w:tr>
      <w:tr>
        <w:trPr>
          <w:trHeight w:val="30" w:hRule="atLeast"/>
        </w:trPr>
        <w:tc>
          <w:tcPr>
            <w:tcW w:w="2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Аметова Бека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административного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2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 областного суда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Жангазина Ербола Амиргалиевича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судебной коллегии по уголовным делам суда города Шымкента.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03"/>
        <w:gridCol w:w="835"/>
        <w:gridCol w:w="6462"/>
      </w:tblGrid>
      <w:tr>
        <w:trPr>
          <w:trHeight w:val="30" w:hRule="atLeast"/>
        </w:trPr>
        <w:tc>
          <w:tcPr>
            <w:tcW w:w="5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городского суда 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Айтжанова Ерлана Жумахановича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Северо-Казахстанского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5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суда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Козлова Евгения Александровича;</w:t>
            </w:r>
          </w:p>
        </w:tc>
      </w:tr>
      <w:tr>
        <w:trPr>
          <w:trHeight w:val="30" w:hRule="atLeast"/>
        </w:trPr>
        <w:tc>
          <w:tcPr>
            <w:tcW w:w="5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5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 городского суда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Тулегенова Алмаза Корганбековича;</w:t>
            </w:r>
          </w:p>
        </w:tc>
      </w:tr>
      <w:tr>
        <w:trPr>
          <w:trHeight w:val="30" w:hRule="atLeast"/>
        </w:trPr>
        <w:tc>
          <w:tcPr>
            <w:tcW w:w="5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5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суда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Шилдебаеву Гульим Жанбырбаевну;</w:t>
            </w:r>
          </w:p>
        </w:tc>
      </w:tr>
      <w:tr>
        <w:trPr>
          <w:trHeight w:val="30" w:hRule="atLeast"/>
        </w:trPr>
        <w:tc>
          <w:tcPr>
            <w:tcW w:w="5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Шетского района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Кайратбекулы Асхата;</w:t>
            </w:r>
          </w:p>
        </w:tc>
      </w:tr>
      <w:tr>
        <w:trPr>
          <w:trHeight w:val="30" w:hRule="atLeast"/>
        </w:trPr>
        <w:tc>
          <w:tcPr>
            <w:tcW w:w="5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5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городского суда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Аменову Мейрамгуль Сайлауовну;</w:t>
            </w:r>
          </w:p>
        </w:tc>
      </w:tr>
      <w:tr>
        <w:trPr>
          <w:trHeight w:val="30" w:hRule="atLeast"/>
        </w:trPr>
        <w:tc>
          <w:tcPr>
            <w:tcW w:w="5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5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Шарханова Алтая Шархановича;</w:t>
            </w:r>
          </w:p>
        </w:tc>
      </w:tr>
      <w:tr>
        <w:trPr>
          <w:trHeight w:val="30" w:hRule="atLeast"/>
        </w:trPr>
        <w:tc>
          <w:tcPr>
            <w:tcW w:w="5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
</w:t>
            </w:r>
          </w:p>
        </w:tc>
      </w:tr>
      <w:tr>
        <w:trPr>
          <w:trHeight w:val="30" w:hRule="atLeast"/>
        </w:trPr>
        <w:tc>
          <w:tcPr>
            <w:tcW w:w="5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Жармухамбет Динару Болоскызы.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85"/>
        <w:gridCol w:w="739"/>
        <w:gridCol w:w="6076"/>
      </w:tblGrid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гражданским делам Верховного Суда Республики Казахстан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Таймерденова Мейрамбека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Нур-Султана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Сулейменова Аскара Абайхановича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Восточно-Казахстанского областного суда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Байбуринову Нагиму Рамазановну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областного суда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Артыкбаеву Гульманат Зулкарнаевну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Павлодарского областного суда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Фриман Валентину Адольфовну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Илийского районного суда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Далабаеву Зарякул Ермековну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достижением пенсионного возраста; 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Уйгурского районного суда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Сулейменова Руслана Алмасовича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вступлением в законную силу обвинительного приговора суда;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Семея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Биназарову Гульнар Мамырбековну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следственного суда города Тараза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Джумабекова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Джамбула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Маманхановича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прекращением полномочий судьи;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Балхашского городского суда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Иманову Кайржан Умирзаковну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специализированного межрайонного экономического суда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Габдуллина Ержана Мадяровича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вступлением в законную силу обвинительного приговора суда;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Токбулатова Талгата Ибрагимовича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Шахтинского городского суда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Балапанова Магауию Маненовича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Житикаринского районного суда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Ющенко Владимира Васильевича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Костаная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Сатмагамбетова Самата Кажмухановича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Сайрамского районного суда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Ертаева Акылбека Кайыповича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</w:tc>
      </w:tr>
      <w:tr>
        <w:trPr>
          <w:trHeight w:val="30" w:hRule="atLeast"/>
        </w:trPr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Машрапова Тасболата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смертью.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