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ed69" w14:textId="e58e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2021 года № 720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11)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8475"/>
      </w:tblGrid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судебной коллегии по гражданским делам Мангистауского областного суда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Бакытжанову Гулажар Коянбаевну;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Акмолинского гарнизона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Адранова Кайрата Тулепбергеновича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судебной коллегии по гражданским делам Западно-Казахстанского областного суда;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12"/>
        <w:gridCol w:w="8788"/>
      </w:tblGrid>
      <w:tr>
        <w:trPr>
          <w:trHeight w:val="30" w:hRule="atLeast"/>
        </w:trPr>
        <w:tc>
          <w:tcPr>
            <w:tcW w:w="3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Кокшетау</w:t>
            </w:r>
          </w:p>
        </w:tc>
        <w:tc>
          <w:tcPr>
            <w:tcW w:w="8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Ламашарипова Даурена Максутовича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Аксуского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3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 
</w:t>
            </w:r>
          </w:p>
        </w:tc>
      </w:tr>
      <w:tr>
        <w:trPr>
          <w:trHeight w:val="30" w:hRule="atLeast"/>
        </w:trPr>
        <w:tc>
          <w:tcPr>
            <w:tcW w:w="3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районного суда</w:t>
            </w:r>
          </w:p>
        </w:tc>
        <w:tc>
          <w:tcPr>
            <w:tcW w:w="8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Шаймерденова Нурлана Садыковича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Талгарского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суда</w:t>
            </w:r>
          </w:p>
        </w:tc>
        <w:tc>
          <w:tcPr>
            <w:tcW w:w="8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Унербаева Данияра Хасеновича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следственного суда города Алматы;</w:t>
            </w:r>
          </w:p>
        </w:tc>
      </w:tr>
      <w:tr>
        <w:trPr>
          <w:trHeight w:val="30" w:hRule="atLeast"/>
        </w:trPr>
        <w:tc>
          <w:tcPr>
            <w:tcW w:w="3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специализированного межрайонного суда по административным правонарушениям</w:t>
            </w:r>
          </w:p>
        </w:tc>
        <w:tc>
          <w:tcPr>
            <w:tcW w:w="8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Кожантаева Шалхара Кенесбаевича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суда по административным правонарушениям города Кызылорды Кызылординской области;</w:t>
            </w:r>
          </w:p>
        </w:tc>
      </w:tr>
      <w:tr>
        <w:trPr>
          <w:trHeight w:val="30" w:hRule="atLeast"/>
        </w:trPr>
        <w:tc>
          <w:tcPr>
            <w:tcW w:w="3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районного суда</w:t>
            </w:r>
          </w:p>
        </w:tc>
        <w:tc>
          <w:tcPr>
            <w:tcW w:w="8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Мырзалы Айжан Амандыккызы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Уральского городского суда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3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 
</w:t>
            </w:r>
          </w:p>
        </w:tc>
      </w:tr>
      <w:tr>
        <w:trPr>
          <w:trHeight w:val="30" w:hRule="atLeast"/>
        </w:trPr>
        <w:tc>
          <w:tcPr>
            <w:tcW w:w="3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районного суда</w:t>
            </w:r>
          </w:p>
        </w:tc>
        <w:tc>
          <w:tcPr>
            <w:tcW w:w="8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Байназарова Айдына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Ералиевича;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3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3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районного суда</w:t>
            </w:r>
          </w:p>
        </w:tc>
        <w:tc>
          <w:tcPr>
            <w:tcW w:w="8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Султанова Даулета Манарбековича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Семейского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3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Коянбаева Ерика Сиырбаевича;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56"/>
        <w:gridCol w:w="8344"/>
      </w:tblGrid>
      <w:tr>
        <w:trPr>
          <w:trHeight w:val="30" w:hRule="atLeast"/>
        </w:trPr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районного суда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Муратканкызы Лунару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Усть-Каменогорского городского суда этой же области;      </w:t>
            </w:r>
          </w:p>
        </w:tc>
      </w:tr>
      <w:tr>
        <w:trPr>
          <w:trHeight w:val="30" w:hRule="atLeast"/>
        </w:trPr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районного суда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Амрееву Айгуль Маулетовну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Кокпектинского района этой же области; </w:t>
            </w:r>
          </w:p>
        </w:tc>
      </w:tr>
      <w:tr>
        <w:trPr>
          <w:trHeight w:val="30" w:hRule="atLeast"/>
        </w:trPr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     
</w:t>
            </w:r>
          </w:p>
        </w:tc>
      </w:tr>
      <w:tr>
        <w:trPr>
          <w:trHeight w:val="30" w:hRule="atLeast"/>
        </w:trPr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районного суда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Абуева Бабырхана Бекболатулы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Мойынкумского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 районного суда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Ильясова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рлана Курмангалиевича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Шуского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№ 2 города Тараза 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Дуйсенбаева Ербола Мизановича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суда по делам несовершеннолетних этой же области;</w:t>
            </w:r>
          </w:p>
        </w:tc>
      </w:tr>
      <w:tr>
        <w:trPr>
          <w:trHeight w:val="30" w:hRule="atLeast"/>
        </w:trPr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Давлетову Алтынай Абубакировну;</w:t>
            </w:r>
          </w:p>
        </w:tc>
      </w:tr>
      <w:tr>
        <w:trPr>
          <w:trHeight w:val="30" w:hRule="atLeast"/>
        </w:trPr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суда по уголовным делам 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Дюсингалиева Асланбека Шариповича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Таскалинского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
</w:t>
            </w:r>
          </w:p>
        </w:tc>
      </w:tr>
      <w:tr>
        <w:trPr>
          <w:trHeight w:val="30" w:hRule="atLeast"/>
        </w:trPr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Бухар-Жырауского района</w:t>
            </w:r>
          </w:p>
        </w:tc>
        <w:tc>
          <w:tcPr>
            <w:tcW w:w="8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Кадырбаева Галымжана Таубаевича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Темиртауского городского суда этой же области;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01"/>
        <w:gridCol w:w="8599"/>
      </w:tblGrid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административного суда № 2 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Кишенова Жастилека Омировича;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 
</w:t>
            </w:r>
          </w:p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районного суда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Карыбаева Бахытжана Сманбековича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Аркалыкского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районного суда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Сарсенбаева Нурлана Тургунбаевича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Лисаковского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суда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Дунаеву Наталью Владимировну;</w:t>
            </w:r>
          </w:p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Костаная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Тойбазара Мухтара Тойбазарулы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административным правонарушениям города Актобе Актюбинской области; </w:t>
            </w:r>
          </w:p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      
</w:t>
            </w:r>
          </w:p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районного суда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Абдыкалыкова Даурена Нармагамбетовича;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Кентбаева Дархана Несипбаевича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Кармакшинского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 районного суда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Бекетаева Нуржана Нурадиновича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Аральского районного суда этой же области;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81"/>
        <w:gridCol w:w="8919"/>
      </w:tblGrid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районного суда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Марданова Сери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 Камзеновича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суда по административным правонарушениям города Павлодара этой же области;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Каирбекова Нурлана Максутулы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суда № 2 города Павлодара этой же области;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Экибастуза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Байсарина Бахтияра Булатовича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Экибастузского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Щербактинского районного суда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Садуакаса Сакена Жанатбекулы;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районного суда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Куандыкова Марата Акмырзаевича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суда по административным правонарушениям города Кокшетау Акмолинской области; 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районного суда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Ондыбаеву Светлану Рысбековну;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Аль-Фарабийского районного суда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Тулешова Еркебулана Сапаралиевича;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Энбекшинского районного суда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Токбергенова Сайдыбаттала Лаулиновича;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58"/>
        <w:gridCol w:w="8642"/>
      </w:tblGrid>
      <w:tr>
        <w:trPr>
          <w:trHeight w:val="30" w:hRule="atLeast"/>
        </w:trPr>
        <w:tc>
          <w:tcPr>
            <w:tcW w:w="3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 
</w:t>
            </w:r>
          </w:p>
        </w:tc>
      </w:tr>
      <w:tr>
        <w:trPr>
          <w:trHeight w:val="30" w:hRule="atLeast"/>
        </w:trPr>
        <w:tc>
          <w:tcPr>
            <w:tcW w:w="3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Ауэзовского районного суда</w:t>
            </w:r>
          </w:p>
        </w:tc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Абенову Жанат Тлеубаевну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суда № 2 города Семея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3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Наурызбайского районного суда</w:t>
            </w:r>
          </w:p>
        </w:tc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Орынгали Талгата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Жетысуского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3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Бостандыкского района</w:t>
            </w:r>
          </w:p>
        </w:tc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Селицкого Романа Валерьевича;</w:t>
            </w:r>
          </w:p>
        </w:tc>
      </w:tr>
      <w:tr>
        <w:trPr>
          <w:trHeight w:val="30" w:hRule="atLeast"/>
        </w:trPr>
        <w:tc>
          <w:tcPr>
            <w:tcW w:w="3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Убигалиева Ергали Абил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касимовича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Атырауского областного суда;</w:t>
            </w:r>
          </w:p>
        </w:tc>
      </w:tr>
      <w:tr>
        <w:trPr>
          <w:trHeight w:val="30" w:hRule="atLeast"/>
        </w:trPr>
        <w:tc>
          <w:tcPr>
            <w:tcW w:w="3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Олжебаеву Зауре Тусуповну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административным правонарушениям города Алматы;</w:t>
            </w:r>
          </w:p>
        </w:tc>
      </w:tr>
      <w:tr>
        <w:trPr>
          <w:trHeight w:val="30" w:hRule="atLeast"/>
        </w:trPr>
        <w:tc>
          <w:tcPr>
            <w:tcW w:w="3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      
</w:t>
            </w:r>
          </w:p>
        </w:tc>
      </w:tr>
      <w:tr>
        <w:trPr>
          <w:trHeight w:val="30" w:hRule="atLeast"/>
        </w:trPr>
        <w:tc>
          <w:tcPr>
            <w:tcW w:w="3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Мажитова Руслана Бакытжановича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Есильского районного суда города Нур-Султана;</w:t>
            </w:r>
          </w:p>
        </w:tc>
      </w:tr>
      <w:tr>
        <w:trPr>
          <w:trHeight w:val="30" w:hRule="atLeast"/>
        </w:trPr>
        <w:tc>
          <w:tcPr>
            <w:tcW w:w="3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Жетибаева Жандоса Копжасаровича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Аккольского районного суда Акмолинской области.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09"/>
        <w:gridCol w:w="10191"/>
      </w:tblGrid>
      <w:tr>
        <w:trPr>
          <w:trHeight w:val="30" w:hRule="atLeast"/>
        </w:trPr>
        <w:tc>
          <w:tcPr>
            <w:tcW w:w="2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Шымкента</w:t>
            </w:r>
          </w:p>
        </w:tc>
        <w:tc>
          <w:tcPr>
            <w:tcW w:w="10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Азреткулова Динмухаммеда Анкабековича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Жамбылского областного суда; </w:t>
            </w:r>
          </w:p>
        </w:tc>
      </w:tr>
      <w:tr>
        <w:trPr>
          <w:trHeight w:val="30" w:hRule="atLeast"/>
        </w:trPr>
        <w:tc>
          <w:tcPr>
            <w:tcW w:w="2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Аманкулову Назиру Олжабаевну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суда № 3 города Актобе Актюбинской области; </w:t>
            </w:r>
          </w:p>
        </w:tc>
      </w:tr>
      <w:tr>
        <w:trPr>
          <w:trHeight w:val="30" w:hRule="atLeast"/>
        </w:trPr>
        <w:tc>
          <w:tcPr>
            <w:tcW w:w="2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</w:t>
            </w:r>
          </w:p>
        </w:tc>
        <w:tc>
          <w:tcPr>
            <w:tcW w:w="10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Сатыбалдина Мираса Калиевича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военного суда по уголовным делам; </w:t>
            </w:r>
          </w:p>
        </w:tc>
      </w:tr>
      <w:tr>
        <w:trPr>
          <w:trHeight w:val="30" w:hRule="atLeast"/>
        </w:trPr>
        <w:tc>
          <w:tcPr>
            <w:tcW w:w="2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 суда</w:t>
            </w:r>
          </w:p>
        </w:tc>
        <w:tc>
          <w:tcPr>
            <w:tcW w:w="10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Рахматуллаева Уалихана Габитулы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Есильского районного суда города Нур-Султана;    </w:t>
            </w:r>
          </w:p>
        </w:tc>
      </w:tr>
      <w:tr>
        <w:trPr>
          <w:trHeight w:val="30" w:hRule="atLeast"/>
        </w:trPr>
        <w:tc>
          <w:tcPr>
            <w:tcW w:w="2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</w:p>
        </w:tc>
        <w:tc>
          <w:tcPr>
            <w:tcW w:w="10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Байжуманову Раушангуль Закиевну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суда по делам несовершеннолетних № 2 Восточно-Казахстанской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2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Исмагулова Айкена Ермукановича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района Алтай Восточно-Казахстанской области;  </w:t>
            </w:r>
          </w:p>
        </w:tc>
      </w:tr>
      <w:tr>
        <w:trPr>
          <w:trHeight w:val="30" w:hRule="atLeast"/>
        </w:trPr>
        <w:tc>
          <w:tcPr>
            <w:tcW w:w="2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 суда</w:t>
            </w:r>
          </w:p>
        </w:tc>
        <w:tc>
          <w:tcPr>
            <w:tcW w:w="10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Алиакпарову Айгуль Алиакпаровну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Таразского городского суда Жамбылской области; </w:t>
            </w:r>
          </w:p>
        </w:tc>
      </w:tr>
      <w:tr>
        <w:trPr>
          <w:trHeight w:val="30" w:hRule="atLeast"/>
        </w:trPr>
        <w:tc>
          <w:tcPr>
            <w:tcW w:w="2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Жаманкулова Ернара Борангазиевича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Шуского районного суда Жамбылской области;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9"/>
        <w:gridCol w:w="9411"/>
      </w:tblGrid>
      <w:tr>
        <w:trPr>
          <w:trHeight w:val="30" w:hRule="atLeast"/>
        </w:trPr>
        <w:tc>
          <w:tcPr>
            <w:tcW w:w="2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Западно-Казахстанского областного суда</w:t>
            </w:r>
          </w:p>
        </w:tc>
        <w:tc>
          <w:tcPr>
            <w:tcW w:w="9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Айтуарову Алтын Шалабаевну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Уральска Западно-Казахстанской области;   </w:t>
            </w:r>
          </w:p>
        </w:tc>
      </w:tr>
      <w:tr>
        <w:trPr>
          <w:trHeight w:val="30" w:hRule="atLeast"/>
        </w:trPr>
        <w:tc>
          <w:tcPr>
            <w:tcW w:w="2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Бижанова Айвара Сериковича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Казталовского района Западно-Казахстанской области;    </w:t>
            </w:r>
          </w:p>
        </w:tc>
      </w:tr>
      <w:tr>
        <w:trPr>
          <w:trHeight w:val="30" w:hRule="atLeast"/>
        </w:trPr>
        <w:tc>
          <w:tcPr>
            <w:tcW w:w="2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областного суда</w:t>
            </w:r>
          </w:p>
        </w:tc>
        <w:tc>
          <w:tcPr>
            <w:tcW w:w="9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сдаулетова Ахметжан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Каршигаевича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Кызылординского городского суда Кызылординской области; </w:t>
            </w:r>
          </w:p>
        </w:tc>
      </w:tr>
      <w:tr>
        <w:trPr>
          <w:trHeight w:val="30" w:hRule="atLeast"/>
        </w:trPr>
        <w:tc>
          <w:tcPr>
            <w:tcW w:w="2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областного суда</w:t>
            </w:r>
          </w:p>
        </w:tc>
        <w:tc>
          <w:tcPr>
            <w:tcW w:w="9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Бекназарова Маратали Усербаевича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Тюлькубасского районного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2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Макулова Талгата Абдуллаевича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Алатауского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2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2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городского суда</w:t>
            </w:r>
          </w:p>
        </w:tc>
        <w:tc>
          <w:tcPr>
            <w:tcW w:w="9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Сапиеву Алтынгуль Тлеугабылкызы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Тайыншинского районного суда Северо-Казахстанской области; </w:t>
            </w:r>
          </w:p>
        </w:tc>
      </w:tr>
      <w:tr>
        <w:trPr>
          <w:trHeight w:val="30" w:hRule="atLeast"/>
        </w:trPr>
        <w:tc>
          <w:tcPr>
            <w:tcW w:w="2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9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Сеитову Сагдат Сапаровну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Айыртауского района Северо-Казахстанской области; </w:t>
            </w:r>
          </w:p>
        </w:tc>
      </w:tr>
      <w:tr>
        <w:trPr>
          <w:trHeight w:val="30" w:hRule="atLeast"/>
        </w:trPr>
        <w:tc>
          <w:tcPr>
            <w:tcW w:w="2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2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</w:p>
        </w:tc>
        <w:tc>
          <w:tcPr>
            <w:tcW w:w="9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Жубатову Жанар Суюбаевну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этой же области;  </w:t>
            </w:r>
          </w:p>
        </w:tc>
      </w:tr>
      <w:tr>
        <w:trPr>
          <w:trHeight w:val="30" w:hRule="atLeast"/>
        </w:trPr>
        <w:tc>
          <w:tcPr>
            <w:tcW w:w="2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Избасарову Гульмиру Куатжановну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этой же области; 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81"/>
        <w:gridCol w:w="8919"/>
      </w:tblGrid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районного суда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Кишибая Улана Тумарханулы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Медеуского района города Алматы;  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районного суда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Болаткан Ралата Болатканулы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военного суда Алматинского гарнизона;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Чингисова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ржана Елгельдиевича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Медеуского районного суда города Алматы;    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Башенову Гульсулу Мырзагалиевну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Есильского районного суда города Нур-Султана; 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районного суда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Баймакулова Даниала Вахитовича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военного суда Алматинского гарнизона;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Бекбаева Ералы Ерзатовича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города Алматы;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Даурешову Оксану Шакимардановну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Атырауского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Атырау</w:t>
            </w:r>
          </w:p>
        </w:tc>
        <w:tc>
          <w:tcPr>
            <w:tcW w:w="8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Измагамбетову Болдык Хайреденовну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Макатского районного суда этой же области;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12"/>
        <w:gridCol w:w="9188"/>
      </w:tblGrid>
      <w:tr>
        <w:trPr>
          <w:trHeight w:val="30" w:hRule="atLeast"/>
        </w:trPr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   
</w:t>
            </w:r>
          </w:p>
        </w:tc>
      </w:tr>
      <w:tr>
        <w:trPr>
          <w:trHeight w:val="30" w:hRule="atLeast"/>
        </w:trPr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районного суда</w:t>
            </w:r>
          </w:p>
        </w:tc>
        <w:tc>
          <w:tcPr>
            <w:tcW w:w="9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Бакытбекулы Адиля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9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Нурсапинова Нурлана Сериккановича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Катон-Карагайского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городского суда</w:t>
            </w:r>
          </w:p>
        </w:tc>
        <w:tc>
          <w:tcPr>
            <w:tcW w:w="9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Кудербаеву Гульнар Турсынгалиевну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Катон-Карагайского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Рауясову Эльмиру Зайнеловну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Курчатовского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9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Алиева Лачына Ибрагимовича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Павлодара Павлодарской области;</w:t>
            </w:r>
          </w:p>
        </w:tc>
      </w:tr>
      <w:tr>
        <w:trPr>
          <w:trHeight w:val="30" w:hRule="atLeast"/>
        </w:trPr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9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Калымханова Ержана Азимхановича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городского суда</w:t>
            </w:r>
          </w:p>
        </w:tc>
        <w:tc>
          <w:tcPr>
            <w:tcW w:w="9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Толенбекова Досжана Канатбековича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Жамбылского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</w:tc>
        <w:tc>
          <w:tcPr>
            <w:tcW w:w="9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Кадырбаева Миржана Сансызбаевича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Чингирлауского районного суда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11"/>
        <w:gridCol w:w="8589"/>
      </w:tblGrid>
      <w:tr>
        <w:trPr>
          <w:trHeight w:val="30" w:hRule="atLeast"/>
        </w:trPr>
        <w:tc>
          <w:tcPr>
            <w:tcW w:w="3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3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Бухар-Жырауского района</w:t>
            </w:r>
          </w:p>
        </w:tc>
        <w:tc>
          <w:tcPr>
            <w:tcW w:w="8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Айдарханова Талгата Булатовича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3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Каркаралинского района</w:t>
            </w:r>
          </w:p>
        </w:tc>
        <w:tc>
          <w:tcPr>
            <w:tcW w:w="8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Майпасова Ербола Абикеновича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Караганды</w:t>
            </w:r>
          </w:p>
        </w:tc>
        <w:tc>
          <w:tcPr>
            <w:tcW w:w="8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Беркалиеву Нейлю Сергеевну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Казыбекбийского района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3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Жилину Галину Владимировну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делам несовершеннолетних этой же области;</w:t>
            </w:r>
          </w:p>
        </w:tc>
      </w:tr>
      <w:tr>
        <w:trPr>
          <w:trHeight w:val="30" w:hRule="atLeast"/>
        </w:trPr>
        <w:tc>
          <w:tcPr>
            <w:tcW w:w="3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8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Машрап Айнаш Мураткызы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Экибастузского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3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Муталяпову Айгуль Толегеновну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Бухар-Жырауского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Шахтинска</w:t>
            </w:r>
          </w:p>
        </w:tc>
        <w:tc>
          <w:tcPr>
            <w:tcW w:w="8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Ушбаева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рлана Магзумовича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Шетского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3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3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районного суда</w:t>
            </w:r>
          </w:p>
        </w:tc>
        <w:tc>
          <w:tcPr>
            <w:tcW w:w="8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Амантаева Сарсена Амантайулы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Махамбетского районного суда Атырауской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19"/>
        <w:gridCol w:w="4923"/>
        <w:gridCol w:w="52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Сансызбаеву Аксуирик Маратовну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Есильского районного суда города Нур-Султана;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Кызылорды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Кутыбаева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рмека Рахымовича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Кармакшинского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Мыханова Куаныша Тасмаган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Казалинского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Мухаметову Жазиру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ржановну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Исатайского районного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Актау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Пазылова Болата Сейтовича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Сарыаркинского района города Нур-Султана;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Щеглова Сержана Бахытбековича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Алматинского районного суда города Нур-Султана;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Жилбаеву Кулимжан Кайдаровну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города Нур-Султана;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районного суда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Утемисова Алтая Устемировича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Жетысайского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Чингиспаеву Кымбат Сазанбаевну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Туркестанского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районного суда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Танабаеву Мадину Болысбековну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Сайрамского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Кубеева Болата Султанмуратовича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Карасуского района Костанайской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Энбекшинского районного суда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Мыстаева Максата Ганибековича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Шуского районного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районного суда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Салыкбаева Канатбека Болатбековича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Атырауского городского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 районного суда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Ажибаеву Гульшат Рыскановну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Илийского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Наурызбайского районного суда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Устенову Айжан Омаргазиевну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Илийского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Алмалинского района</w:t>
            </w:r>
          </w:p>
        </w:tc>
        <w:tc>
          <w:tcPr>
            <w:tcW w:w="5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Сыргабаеву Айнур Саиновну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Атырауского городского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Алимбаеву Гулю Оразалиевну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города Нур-Султана;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Белгибаеву Лауру Сергожаевну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Карасайского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Жансыкбаева Рустема Ильяновича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экономического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Канапию Назгул Тлеулескызы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Бекбатырову Ляззат Талгатовну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суда по административным правонарушениям города Костаная Костанайской области; 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Бултыкову Динару Елтасовну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
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Есильского района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Мукушову Асель Сагидуллаевну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Экибастузского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 суда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Ермекову Алмагуль Муратовну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Павлодарского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Лесову Нургул Гаппаровну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Сарыагашского районного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Жаркенову Адину Кайырбеккызы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Шортандинского районного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Сейпенову Гульжан Шарапиденовну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Экибастузского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Турехулова Даурена Алибековича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Алакольского района Алматинской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Шолпанкулову Кульпаш Кенесбековну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Зерендинского районного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Ибрашеву Гаухар Мам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Атырау Атырауской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Моисеева Георгия Викторовича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Лисаковского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ову Арайлым Еламановну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административным правонарушениям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Кушакову Марину Афанасьевну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суда по делам несовершеннолетних Карагандинской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"Байқоңыр"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Абенову Асель Тулегеновну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Темиртауского городского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Аубакирову Гульдерай Тлешовну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Октябрьского районного суда города Караганды Карагандинской области.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98"/>
        <w:gridCol w:w="8302"/>
      </w:tblGrid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уголовным делам Кызылординского областного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Калымбета Бахытжана Муслимбекулы;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уголовным делам Мангистауского областного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Карабаева Ержана Усерханулы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Акмолинского областного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Мукашеву Дану Аусаковну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Айтекебийского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Самарханову Назымгуль Курмангужаевну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Комиссии по качеству правосудия о несоответствии судьи занимаемой должности в силу профессиональной непригодности;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Жезказганского городского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Бекжанова Марата Жарылкановича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 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председателея Бейнеуского районного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Орахова 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абидена Алуадиновича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желанию, с прекращением полномочий судьи;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Актауского городского суда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Нагашибаева Аралбая Ибрагимовича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Павлодара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Сулейменова Асета Дюсембековича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3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Медеуского районного суда </w:t>
            </w:r>
          </w:p>
        </w:tc>
        <w:tc>
          <w:tcPr>
            <w:tcW w:w="83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Мусагалиева Нурлана Жардемовича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желанию.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