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cd23" w14:textId="39cc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предвыборной программы Президента Республики Казахстан "Справедливый Казахстан - для всех и для каждого. Сейчас и навсегда"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ноября 2022 года № 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продолжения эффективной реализации реформ, направленных на дальнейшую модернизацию казахстанского общества и государства,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действий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предвыборной программы Президента Республики Казахстан "Справедливый Казахстан - для всех и для каждого. Сейчас и навсегда".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ноября 2022 года № 2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   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реализации предвыборной программы Президента Республики Казахстан "Справедливый Казахстан - для всех и для каждого. Сейчас и навсегда"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СПРАВЕДЛИВОЕ ГОСУДАРСТВО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Политическая модернизация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усилению работы новых институтов защиты прав и свобод граждан: Конституционного Суда, Уполномоченного по правам человека, Уполномоченного по правам ребенка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КС, УПЧ, УПР, НЦПЧ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  <w:bookmarkEnd w:id="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 с обеспечением формирования Парламента и маслихатов на основе новой избирательной системы - по партийным спискам и одномандатным округам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ЦИК, 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  <w:bookmarkEnd w:id="6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благоприятных условий для развития межпартийного диалога, обеспечения здоровой политической конкуренции, формирования зрелой, ответственной электоральной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ЦИК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  <w:bookmarkEnd w:id="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проведения прямых выборов акимов городов и 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2023 года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Эффективный государственный аппарат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по повышению эффективности системы государственной службы на основе данных мониторинга и анализа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года</w:t>
            </w:r>
          </w:p>
          <w:bookmarkEnd w:id="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практики формирования Президентского молодежного кадрового резерва, предоставление возможности поступления на государственную службу всем профессиональным и патриотичным гражданам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года</w:t>
            </w:r>
          </w:p>
          <w:bookmarkEnd w:id="10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цифровой инфраструктуры для дистанционного взаимодействия государства с гражданином и бизнесом на базе мобильного приложения Е-gov, используя государственные базы данных для проактивного оказания услуг на протяжении всего жизненного цикла человека (проект "Invisible Government")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АДГС, АСПР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2023 года</w:t>
            </w:r>
          </w:p>
          <w:bookmarkEnd w:id="11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Масштабирование на бюджеты четвертого уровня (города районного значения, села) практики "бюджета народного участия" с определением его размера в объеме не менее 10% от расходов на ЖКХ и благоустройство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года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Объективный и независимый суд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равного статуса судей со снижением их зависимости от председателей судов, в том числе за счет преобразования части позиций председателей судов в судейские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Конституционного закона Республики Казахстан, Закона Республики Казахстан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Казахстан, 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ВСС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отказу от репрессивного подхода, усилению защиты прав граждан, оказавшихся в орбите уголовного преследования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ВС, ГП, КНБ, АПК, АФМ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</w:t>
            </w:r>
          </w:p>
          <w:bookmarkEnd w:id="1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полноценного внедрения интеллектуальной аналитической системы, призванной обеспечить единообразие в отправлении правосудия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  <w:bookmarkEnd w:id="16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института апелляции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категорий дел, рассматриваемых судом с участием присяжных заседателей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ГП, 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  <w:bookmarkEnd w:id="1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внедрению механизма проверки Судебным жюри каждого отмененного судебного акта, при вынесении которого судьей было допущено грубое нарушение законности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ВСС, 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октябрь 2023 года</w:t>
            </w:r>
          </w:p>
          <w:bookmarkEnd w:id="20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практики применения наказаний, альтернативных лишению свободы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ВС, ГП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  <w:bookmarkEnd w:id="21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по: эффективному гражданскому судопроизводству с использованием современных технологий и медиации; усилению системы досудебных разбирательств; обеспечению реальной состязательности между сторонами обвинения и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ВС, ГП, КНБ, АПК, АФМ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года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Защита прав граждан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ревизии Уголовного и Уголовно-процессуального кодексов, направленной в том числе на: повышение защиты прав граждан и обеспечение их безопасности; недопущение фактов произвольного вмешательства в дела бизнеса и иных форм злоупотребления должностными полномочиями; оптимизацию процедур, необходимых для установления истины при минимально необходимом вовлечении граждан в орбиту уголовного процесса; пересмотр санкций за совершение преступлений, расширение сферы применения общественных работ и т.д.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ВС, КНБ, АПК, АФМ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  <w:bookmarkEnd w:id="23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дальнейшей борьбе с коррупцией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2023-2025 гг.</w:t>
            </w:r>
          </w:p>
          <w:bookmarkEnd w:id="24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профессиональной сервисоориентированной модели казахстанской полиции XXI 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2023-2024 гг.</w:t>
            </w:r>
          </w:p>
          <w:bookmarkEnd w:id="2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предотвращению пыток и иных недозволенных методов расследования, унижающих человеческое достоинство и наносящих ущерб здоровью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КНБ, АПК, АФМ, Правительство, НЦПЧ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2023 года</w:t>
            </w:r>
          </w:p>
          <w:bookmarkEnd w:id="26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Комплексного плана по борьбе с наркоманией и наркобизнесом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КНБ, ГП, НБ, АФМ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прокурорского надзора за соблюдением конституционных прав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системы профилактики правонарушений, расширение участия граждан в выработке решений по обеспечению правопорядка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НЦПЧ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повышению эффективности противодействия семейнобытовому насилию, наркопреступлениям, мошенничеству и финансовым пирамидам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КНБ, АПК, АФМ, 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ответственности за семейно-бытовое насилие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Безопасность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сбалансированной внешней политики, нацеленной на защиту национальных интересов, выработку превентивных механизмов обеспечения региональной безопасности и повышение вклада Казахстана в усиление системы международной безопасности в рамках ООН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  <w:bookmarkEnd w:id="28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технологичной и мобильной армии, оснащенной передовыми вооружением и системами управления, способной адекватно реагировать на вызовы военной безопасности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КНБ, СГО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  <w:bookmarkEnd w:id="2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развитию оборонно- промышленного комплекса с учетом трансферта современных технологий и высокой локализации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КНБ, СГО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2023 года</w:t>
            </w:r>
          </w:p>
          <w:bookmarkEnd w:id="30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подходов, направленных на: совершенствование системы военного образования с ориентацией ее на подготовку профессиональных военных кадров, а также повышение уровня военной науки; повышение престижа воинской службы, статуса военнослужащих и репутации казахстанской армии; патриотическое воспитание молодежи в духе преданности народу Казахстана, безусловного выполнения воинского долга по защите Отечества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КНБ, СГО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  <w:bookmarkEnd w:id="31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укреплению территориальной обороны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ноябрь 2023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СПРАВЕДЛИВАЯ ЭКОНОМИКА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Справедливая и предсказуемая экономическая политика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активов Национального фонда до 100 миллиардов долларов США, обеспечение качественного управления фондом, его сохранности и достойного инвестиционного дохода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2023-2029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уровня теневой экономики до показателя стран ОЭСР - 15% к ВВП в 2025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АФМ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2023-2025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доли государства в экономике к 2025 году до 14%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2023-2025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до 2029 года не менее 150 миллиардов долларов США прямых иностранных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2023-2029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процессов, направленных на защиту конкуренции, усиление контроля над монополистами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АЗРК, АСПР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2023-2025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системной работы по демонополизации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2023-2029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принятия нового Налогового кодекса, направленного на обеспечение справедливого, прозрачного, предсказуемого налогообложения, предусматривающего в том числе: обновление налогового администрирования; обеспечение максимально возможной цифровизации налогового контроля; переход к дифференцированным налоговым ставкам в разных секторах экономики; внедрение механизма снижения или освобождения от корпоративного подоходного налога с прибыли, направленной на технологическую модернизацию и научные разработки; упрощение специальных налоговых режимов с целью минимизирования рисков уклонения от уплаты налогов; недопущение намеренного дробления организаций с целью снижения налоговой нагрузки; расширение применения розничного налога с адекватными ставками и простыми процедурами; повышение налоговых ставок на предметы роскоши; освобождение от налогообложения доходов предприятий в размере средств, направляемых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Кодекса Республики Казахстан Кодекс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АСПР, ВС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 октябрь 2024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Фонда оплаты труда производственного персонала; стимулирование повышения зарплат работников через установление встречных обязательств бизнеса при получении государственной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новой методики определения минимальной заработной платы, базирующейся на динамичном подходе и учитывающей основные экономические показатели, в том числе уровень инфляции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 декабрь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роста числа занятых в малом и среднем бизнесе до 4,7 млн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2023-2029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усилению защиты внутреннего рынка труда, направленных в том числе на обеспечение интересов работников, являющихся гражданами нашей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более 3,3 млн граждан, из них молодежи - не менее 2,3 млн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2023-2029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Либерализация трудового законодательства для развития новых форм найма: дистанционной работы, гибкого рабочего графика, частичной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нового Закона "О государственных закупках", предусматривающего в том числе: приоритет качества над минимальной ценой закупаемых товаров, работ и услуг, а также местного содержания; перевод на единую платформу закупок всех государственных и квазигосударственных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акт ввода в опытную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АЗРК, АСПР,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 март 2024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поставки базовых материалов, добываемых и производимых на территории страны со скидкой для потребности внутреннего рынка в целях производства продукции среднего и высокого переделов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2023-2025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 с зарубежными партнерами Комплексного плана развития крупнейших нефтегазовых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Конкурентоспособное сельское хозяйство и устойчивое село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 трлн тенге на развитие сельскохозяйственной кооперации с охватом более 1 млн сельчан, вовлечение в кооперативное предпринимательство половины всех личных подсобных хозяйств и создание более 350 тысяч рабочих мест за счет микрокредитования и обеспечения доступа к рынкам сбыта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льготных условий для получения сельхозтехники в лизинг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документа Системы государственного планирования, направленного в том числе на: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удвоение общей площади орошения сельскохозяйственных земель с доведением ее до 2,5 млн гектаров; реконструкцию 3,5 тысяч км оросительных каналов; строительство 25 новых и реконструкцию 16 действующих водохранилищ для дополнительного аккумулирования порядка 4 куб. км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акимы городов Астаны, Алматы, Шымкента и областей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Открытые транспортные коридоры и логистика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развития транспортнологистического потенциала Республики Казахстан до 2030 года, направленной в том числе на: превращение Транскаспийского международного маршрута в основное связующее звено для диверсификации транзитных и экспортных возможностей; укрепление морских портов и флота, создание на Каспийском море современного контейнерного хаба; открытие сети приграничных торговоэкономических центров с Россией, Китаем, странами Центральной Азии и прикаспийского региона; создание Единого цифрового зеленого коридора для транзитных перевозок без ограничения доступа отечественным производителям и экспортерам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реальной конкуренции на рынке авиаперевозок в целях снижения цен на авиабилеты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АЗРК, Правительство, АО "ФНБ "СамрукКазына"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11 тысяч км железнодорожных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 Казына", АО "НК "КТЖ"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железнодорожных линий "Достык - Мойынты", "Дарбаза - Мактарал", обходной ветки вокруг Алматы, железнодорожного перехода "Бахты" на границе с Китаем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Самрук- Казына", АО "НК "КТЖ", акимы Алматинской, Абайской, Туркестанской, Жетысуской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года, январь, ноябрь 2024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Надежная энергетика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внутреннего рынка основными видами нефтепродуктов путем наращивания объемов переработки до 21 млн тонн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"СамрукҚазына", АО "НК "КазМунайГаз"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 коридоров для экспорта углеводородного сырья по мере роста добычи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"СамрукҚазына", АО "НК "КазМунайГаз", АО "НК "КТЖ"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газоперерабатывающих мощностей для увеличения ресурсов товарного газа до 30 млрд куб. м. и обеспечение не менее 60-процентного уровня газификации в стране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энергетической инфраструктуры, включающей в том числе: строительство 3,7 гигаватт электрогенерирующих мощностей и теплоэлектроцентралей; завершение строительства линии электропередачи, закольцовывающей энергосистему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 Казына", АО "KEGOC", АО "Самрук-Энерго", АО "НК "Qazaqgaz"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 декабрь 2028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1,5 раза объемов производства возобновляемой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Сильные регионы и развитая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лет строительство 111 млн квадратных метров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областей, АО "НУХ "Байтерек"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всех проблемных домов с долевым участием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Правительство, акимы городов Астаны, Алматы, Шымкента и областей, АО "НК "КЖК"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2023-2026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новым жильем около 40 тысяч собственников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областей, АО "НК "КЖК"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ипотечного кредитования по программе "7-20-25"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строительства инженерных коммуникаций в районах массовой жилищной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100% населенных пунктов услугами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2023-2025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показателя износа сетей тепло- и водоснабжения, водоотведения до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качественного строительства и реконструкции 8 тысяч км автодорог республиканского значения и 14 тысяч км автодорог областного и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принципа "тариф в обмен на инвестиции" для привлечения новых инвестиций в сферу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АЗРК, АСПР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Прогрессивная прикладная наука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увеличение финансирования прикладной науки, в том числе за счет софинансирования научных исследований бизнесом, а также создание условий для коммерциализации результатов научной и научнотехнической деятельности, в частности, через выделение ежегодных грантов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согласованию), АО "ФНБ "Самрук- Казына", АОО "Назарбаев университет"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2023-2026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развитие специализированных инжиниринговых центров, научно- технологических парков при ведущих вузах и крупных предприятиях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НПП "Атамекен" (по согласованию), АОО "Назарбаев университет" (по согласованию), АО "ФНБ "СамрукКазына"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2023-2026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принятия Закона "О науке и технологической политике"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Закон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НПП "Атамекен" (по согласованию), АО "ФНБ "СамрукКазына"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 апрель 2024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Новые цифровые возможности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широкополосному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интернету во всех городах и райцентрах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республиканских и основных областных автодорог качественной сотовой и интернетсвязью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становлению Казахстана цифровым региональным хабом, предусматривающего в том числе строительство мощных центров обработки данных, прокладку трансграничных оптоволоконных магистралей, актуализацию законодательства для привлечения крупнейших международных IT-компаний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КНБ, АСПР, МФЦА, АО "ФНБ "СамрукКазына", АО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не менее 150 тысяч новых рабочих мест в IT-компаниях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вклада цифровых технологий в экономику до 1% от ВВП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СПРАВЕДЛИВОЕ ОБЩЕСТВО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Доступное и качественное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обеспечению детей от 2 до 6 лет качественным дошкольным воспитанием и обучением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2022 года,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2023-2025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системы, включающей единую базу учета, очередности и выдачи направлений в дошкольные организации, которая позволит реализовать принцип "деньги за ребенком"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2023-2024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детей дошкольного возраста из социально уязвимых семей бесплатным питанием в организациях образования, всех учащихся начальных классов бесплатным горячим питанием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2023-2026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1,5 млн ученических мест с комфортными условиями обучения для окончательного решения проблемы перегруженных классов, аварийных школ и трехсменного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2023-2025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не менее одной тысячи школ в малых городах, районных центрах и селах по современным стандартам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2023-2025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не менее 7000 современных школьных кабинетов робототехники, химии, биологии, физики, STEM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 и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2023-2029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инновационных способов преподавания дисциплин, перевод необходимых учебных материалов в цифровой формат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сентябрь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системы идентификационных карточек для учеников, обеспечивающих мгновенный доступ к учебным материалам, пропуск в здание школы и являющихся средством оплаты за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июль-декабрь 2023-2024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программы аренды оргтехники для детей, не имеющих компьютеров, и предоставление возможности получения учениками из социально уязвимых семей компьютеров в безвозмездную аренду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организаций образования (школы, колледжи, дошкольные организации) соответствующим оборудованием по обеспечению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2023-2025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50 детских оздоровительных лагерей, строительство не менее 100 новых крупных объектов для развития творческого и интеллектуального потенциала детей (дворцы школьников, станции юных техников, детские технопарки, музыкальные и художественные школы и др.)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детям возможности бесплатно посещать спортивные секции или творческие кружки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2023-2025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 студентов в 2 раза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всех студентов бесплатным доступом к мировым цифровым библиотекам, необходимым для получения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вопроса дефицита мест в студенческих общежитиях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2023-2026 гг.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Современная медицина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созданию устойчивой модели развития здравоохранения с доведением уровня финансирования отрасли в 2027 году не менее 5% от ВВП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2023-2028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пропаганды здорового образа жизни, повышение грамотности населения по вопросам здоровья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совершенствованию системы обязательного социального медицинского страхования для повышения его качества и прозрачности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Законодательное закрепление статуса врачебной профессии, усиление защиты и поддержки медицинских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программы профилактического осмотра всего населения, в том числе по онкологическим и неинфекционным заболеваниям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сети современных перинатальных центров, оснащенных современным оборудованием и укомплектованных квалифицированным медицинским персоналом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2023-2027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Национального центра детской онкологии и гематологии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модернизация онкологической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единого консультативного инсультного центра для оказания своевременной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июль года, сентябрь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на внутреннем рынке доли лекарств отечественного производства 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в рамках пилотного национального проекта "Модернизация сельского здравоохранения" в сельской местности 700 новых медицинских объектов, укомплектованных профессиональными кадрами и современным оборудованием и обеспечение специализированной и высокотехнологической медпомощью (на уровне городских и областных больниц) более четырех млн сельчан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областей, НАО "Turar Healthcare"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доступа к медицинским услугам по месту нахождения через телемедицину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отчетности врачей и обеспечение полного доступа каждому гражданину к информации о его здоровье, включая доступ к рецептам на лекарства в личном кабинете на портале "Электронного правительства" и мобильном приложении eGov mobile посредством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Социальная защищенность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с 1 января 2024 года проекта "Нацфонд - детям", предполагающего отчисление 50% от ежегодного инвестиционного дохода Национального фонда на специальные накопительные счета детей до достижения ими 18 лет без права досрочного снятия, с возможностью их последующего использования на приобретение жилья и получение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ежегодного перечисления не менее 7% от чистого дохода фонда "Самрук-Казына" в общественный фонд "Қазақстан халқына"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АО "ФНБ "Самрук-Казына"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системы поддержки временно нетрудоустроенных граждан, в том числе за счет увеличения размеров социальных выплат по потере работы до 45% от дохода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 декабрь 2023-2029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поддержке лиц с особыми потребностями, направленных на: обеспечение занятостью в специальных проектах по социальному предпринимательству через общественный фонд "Қазақстан халқына"; оформление членов семей, осуществляющих уход за лицами с инвалидностью первой группы, в качестве индивидуальных помощников с выплатой заработной платы, включением в трудовой стаж; предоставление возможности выбора технических средств и услуг реабилитации, организаций и социального работника через Портал социальных услуг; обеспечение персональным сопровождением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Трансформация детских специализированных учреждений в центры поддержки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альтернативной формы семейного устройства детей-сирот и детей, оставшихся без попечения родителей - профессиональных приемных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Цифровой карты семьи, которая охватит все направления жизнедеятельности человека, связанные с получением государственной поддержки в проактивном формате без обращения в различные инстанции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гарантированного социального пакета, предоставляемого детям из малообеспеченных семей в возрасте от 1 до 6 лет, с продуктового на денежный вид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периода социальных выплат по уходу за ребенком с 1 до 1,5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механизма компенсации не менее 30% затрат на коммунальные услуги для нуждающихся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о восстановлении платежеспособности и банкротстве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Общие ценности и культура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дальнейшего развития и практического применения государственного языка с одновременным решительным противостоянием любым формам дискриминации на языковой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политики укрепления межэтнического единства и межконфессионального согласия на основе универсального принципа "Единство в многообразии"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работы по номинированию уникальных объектов историко-культурного наследия Казахстана в список Всемирного наследия ЮНЕСКО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Казахстана на международной арене как страны с уникальной национальной культурой, территории мира, согласия, добра, толерантности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Новое поколение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новой концепции и закона о молодежной политике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 сентябрь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молодежной квоты в общественных советах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 конкурсной основе молодым предпринимателям льготного кредитования под 2,5% годовых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декабрь 2023 года, декабрь 2024-2029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дополнительной грантовой помощи молодым предпринимателям с особыми потребностями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креативной индустрии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международных фестивалей молодых талантов в области музыки, кино, театра, литературы, digital-графики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ежегодных грантов "Тәуелсіздік ұрпақтары"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волонтерского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2023-2024 гг.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Экологическое мышление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Кардинальный пересмотр подходов к повышению качества экологического образования на всех уровнях образования - от детских садов до вузов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эмиссии вредных веществ на 20%, в том числе за счет усиления экологического контроля на промышленных предприятиях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принятия нового Водного кодекса, направленного на рациональное использование, защиту и очищение водных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Кодекса Республики Казахстан Кодекс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 декабрь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Комплексного плана развития водной отрасли, направленного в том числе на сохранение экосистемы водных объектов страны, защиту их от загрязнения промышленными предприятиями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площади лесов до 14,5 млн гектаров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численности редких и исчезающих видов диких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 2029 году во всех крупных городах необходимой инфраструктуры для электромобилей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2023-2029 гг.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защите конкуренции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Республики Казахстан по стратегическому планированию и реформам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Агентство по финансовому мониторингу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"Казахтелеком"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"Национальная компания "Казахтелеком"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"КазМунайГаз"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 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"Казахстанская компания по управлению электрическими сетями "KEGOC"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автономная организация образования "Назарбаев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"КЖК"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"Национальная компания "Казахстанская жилищная компания"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"Самрук-Энерго"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"Самрук-Энерго"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валовый внутренний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Высший Судебный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высшее учебное заведение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Конституционный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акционерное общество "Администрация Международного финансового центра "Астана"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"Turar Healthcare"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Некоммерческое акционерное общество "Turar Healthcare"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центр по правам 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Объединенных Наций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по экономическому сотрудничеству и развитию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Уполномоченный по правам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Уполномоченный по правам 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Центральная избирательная комиссия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United Nations Educational, Scientific and Cultural Organization (Организация Объединенных Наций по вопросам образования, науки и культуры)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International Technologies (информационные технологии)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Science, Technologies, Engineering, Mathematics (наука, технологии, инжиниринг, математика)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