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ad28" w14:textId="b80a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Дадебаева А.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ноября 2022 года № 16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Дадебаева Айбека Аркабаевича Управляющим делами Президента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