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69be" w14:textId="845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Исабаева Б.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Исабаева Бейбита Оксикбаевича акимом области Жетісу.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