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9421" w14:textId="4689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Шапкенова С.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Шапкенова Серика Жамбуловича акимом Атырауской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