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03f5" w14:textId="87e0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Айтенова М.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Айтенова Мурата Дуйсенбековича акимом города Шымкента.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