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f4e8" w14:textId="e71f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Крука О.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Крука Олега Павловича временно исполняющим обязанности акима Павлодарской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