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9fd" w14:textId="1ce5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Султангазиева М.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Султангазиева Марата Елеусизовича акимом Алматинской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