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09c1" w14:textId="4bb0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Сатыбалды Д.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декабря 2022 года № 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Сатыбалды Дархана Амангелдыулы акимом Туркестанской области.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