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344e" w14:textId="41b34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Налибаева Н.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декабря 2022 года № 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Налибаева Нурлыбека Машбековича акимом Кызылординской области.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