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38f0" w14:textId="c713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Турегалиева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декабря 2022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Турегалиева Наримана акимом Западно-Казахстанской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