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b41ee" w14:textId="ecb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Нуржигитова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2022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Нуржигитова Нуржана Молдияровича акимом Жамбылской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