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545" w14:textId="ddc8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Маржикпаева Е.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Маржикпаева Ермека Боранбаевича акимом Акмолинской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