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7d1" w14:textId="4bb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Досаева Ерболата Аскарбековича акимом города Алматы.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