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8979" w14:textId="7438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Байханова А.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2022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Байханова Асаина Куандыковича акимом Павлодарской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